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2B" w:rsidRDefault="0063312B" w:rsidP="0063312B">
      <w:pPr>
        <w:spacing w:after="0" w:line="259" w:lineRule="auto"/>
        <w:ind w:left="1433"/>
        <w:rPr>
          <w:b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6350</wp:posOffset>
            </wp:positionV>
            <wp:extent cx="494665" cy="687705"/>
            <wp:effectExtent l="0" t="0" r="0" b="0"/>
            <wp:wrapNone/>
            <wp:docPr id="2" name="Picture 2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12B" w:rsidRPr="002535A4" w:rsidRDefault="0063312B" w:rsidP="0063312B">
      <w:pPr>
        <w:spacing w:after="0" w:line="259" w:lineRule="auto"/>
        <w:ind w:left="1433"/>
        <w:rPr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109220</wp:posOffset>
                </wp:positionV>
                <wp:extent cx="871855" cy="927735"/>
                <wp:effectExtent l="0" t="0" r="2349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3312B" w:rsidRPr="00EA0269" w:rsidRDefault="0063312B" w:rsidP="0063312B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A0269">
                              <w:rPr>
                                <w:rFonts w:eastAsia="Tahoma"/>
                                <w:b/>
                                <w:sz w:val="14"/>
                                <w:szCs w:val="14"/>
                              </w:rPr>
                              <w:t xml:space="preserve">Paste </w:t>
                            </w:r>
                            <w:r w:rsidRPr="00EA0269">
                              <w:rPr>
                                <w:b/>
                                <w:sz w:val="14"/>
                                <w:szCs w:val="14"/>
                              </w:rPr>
                              <w:t>a recent, clear 2x2 inch passport-size photo with a plain background and formal attire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7.5pt;margin-top:8.6pt;width:68.6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" fillcolor="window" strokecolor="#70ad47" strokeweight="1pt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63312B" w:rsidRPr="00EA0269" w:rsidRDefault="0063312B" w:rsidP="0063312B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14"/>
                          <w:szCs w:val="14"/>
                        </w:rPr>
                      </w:pPr>
                      <w:r w:rsidRPr="00EA0269">
                        <w:rPr>
                          <w:rFonts w:eastAsia="Tahoma"/>
                          <w:b/>
                          <w:sz w:val="14"/>
                          <w:szCs w:val="14"/>
                        </w:rPr>
                        <w:t xml:space="preserve">Paste </w:t>
                      </w:r>
                      <w:r w:rsidRPr="00EA0269">
                        <w:rPr>
                          <w:b/>
                          <w:sz w:val="14"/>
                          <w:szCs w:val="14"/>
                        </w:rPr>
                        <w:t>a recent, clear 2x2 inch passport-size photo with a plain background and formal attire</w:t>
                      </w:r>
                    </w:p>
                  </w:txbxContent>
                </v:textbox>
              </v:rect>
            </w:pict>
          </mc:Fallback>
        </mc:AlternateContent>
      </w:r>
      <w:r w:rsidRPr="002535A4">
        <w:rPr>
          <w:b/>
          <w:szCs w:val="24"/>
        </w:rPr>
        <w:t xml:space="preserve"> </w:t>
      </w:r>
    </w:p>
    <w:p w:rsidR="0063312B" w:rsidRDefault="0063312B" w:rsidP="0063312B">
      <w:pPr>
        <w:spacing w:after="0" w:line="259" w:lineRule="auto"/>
        <w:ind w:left="1433"/>
        <w:jc w:val="center"/>
        <w:rPr>
          <w:b/>
        </w:rPr>
      </w:pPr>
      <w:r w:rsidRPr="002535A4">
        <w:t xml:space="preserve">  </w:t>
      </w:r>
    </w:p>
    <w:p w:rsidR="0063312B" w:rsidRDefault="0063312B" w:rsidP="0063312B">
      <w:pPr>
        <w:spacing w:after="0" w:line="259" w:lineRule="auto"/>
        <w:ind w:left="1433"/>
        <w:rPr>
          <w:b/>
        </w:rPr>
      </w:pPr>
    </w:p>
    <w:p w:rsidR="0063312B" w:rsidRPr="00D35820" w:rsidRDefault="0063312B" w:rsidP="0063312B">
      <w:pPr>
        <w:spacing w:after="0" w:line="259" w:lineRule="auto"/>
        <w:jc w:val="center"/>
        <w:rPr>
          <w:b/>
          <w:sz w:val="28"/>
        </w:rPr>
      </w:pPr>
      <w:r w:rsidRPr="00D35820">
        <w:rPr>
          <w:b/>
          <w:sz w:val="28"/>
        </w:rPr>
        <w:t>INDIAN COUNCIL OF SOCIAL SCIENCE RESEARCH</w:t>
      </w:r>
    </w:p>
    <w:p w:rsidR="0063312B" w:rsidRDefault="00641D5A" w:rsidP="00641D5A">
      <w:pPr>
        <w:spacing w:after="0" w:line="259" w:lineRule="auto"/>
        <w:ind w:left="1433"/>
      </w:pPr>
      <w:r>
        <w:rPr>
          <w:b/>
          <w:sz w:val="28"/>
        </w:rPr>
        <w:t xml:space="preserve">                        </w:t>
      </w:r>
      <w:r w:rsidR="0063312B" w:rsidRPr="00D35820">
        <w:rPr>
          <w:b/>
          <w:sz w:val="28"/>
        </w:rPr>
        <w:t>Research Projects Division</w:t>
      </w:r>
    </w:p>
    <w:p w:rsidR="0063312B" w:rsidRPr="00324D27" w:rsidRDefault="0063312B" w:rsidP="0063312B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rFonts w:eastAsia="Calibri"/>
          <w:color w:val="0070C0"/>
        </w:rPr>
        <w:t>Bio data</w:t>
      </w:r>
      <w:r w:rsidRPr="00324D27">
        <w:rPr>
          <w:rStyle w:val="Strong"/>
          <w:rFonts w:eastAsia="Calibri"/>
          <w:color w:val="0070C0"/>
        </w:rPr>
        <w:t xml:space="preserve"> Form – F</w:t>
      </w:r>
      <w:r w:rsidRPr="004B699A">
        <w:rPr>
          <w:rStyle w:val="Strong"/>
          <w:rFonts w:eastAsia="Calibri"/>
          <w:color w:val="0070C0"/>
        </w:rPr>
        <w:t>or Multi-Disciplinary Studies on Particularly Vulnerable Tribal Groups (PVTGs) of India (2024-25)</w:t>
      </w:r>
    </w:p>
    <w:p w:rsidR="00D76B5B" w:rsidRPr="00C23AA6" w:rsidRDefault="0063312B" w:rsidP="0063312B">
      <w:pPr>
        <w:spacing w:before="120" w:after="24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 </w:t>
      </w:r>
      <w:r w:rsidR="00E03F61" w:rsidRPr="00C23AA6">
        <w:rPr>
          <w:rFonts w:ascii="Times New Roman" w:hAnsi="Times New Roman" w:cs="Times New Roman"/>
          <w:color w:val="000000" w:themeColor="text1"/>
        </w:rPr>
        <w:t>(Note: Insert additional rows wherever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C23AA6" w:rsidRPr="00EC4793" w:rsidTr="0063312B">
        <w:tc>
          <w:tcPr>
            <w:tcW w:w="4786" w:type="dxa"/>
          </w:tcPr>
          <w:p w:rsidR="00D76B5B" w:rsidRPr="00EC4793" w:rsidRDefault="00E03F61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Application Number</w:t>
            </w:r>
          </w:p>
          <w:p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(To be noted down from the online application)</w:t>
            </w:r>
          </w:p>
        </w:tc>
        <w:tc>
          <w:tcPr>
            <w:tcW w:w="4111" w:type="dxa"/>
          </w:tcPr>
          <w:p w:rsidR="00D76B5B" w:rsidRPr="00EC4793" w:rsidRDefault="00D76B5B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96CFD" w:rsidRPr="00EC4793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C23AA6" w:rsidRPr="00EC4793" w:rsidTr="00C23AA6">
        <w:tc>
          <w:tcPr>
            <w:tcW w:w="1809" w:type="dxa"/>
          </w:tcPr>
          <w:p w:rsidR="00F96CFD" w:rsidRPr="00EC4793" w:rsidRDefault="00F96CFD" w:rsidP="00633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Sub-theme</w:t>
            </w:r>
            <w:r w:rsidR="0063312B">
              <w:rPr>
                <w:rFonts w:ascii="Times New Roman" w:hAnsi="Times New Roman" w:cs="Times New Roman"/>
                <w:b/>
                <w:color w:val="000000" w:themeColor="text1"/>
              </w:rPr>
              <w:t>/s</w:t>
            </w:r>
          </w:p>
        </w:tc>
        <w:tc>
          <w:tcPr>
            <w:tcW w:w="7047" w:type="dxa"/>
          </w:tcPr>
          <w:p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96CFD" w:rsidRPr="00EC4793" w:rsidRDefault="00F96CFD" w:rsidP="00C23AA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C23AA6" w:rsidRPr="00EC4793" w:rsidTr="00C23AA6">
        <w:tc>
          <w:tcPr>
            <w:tcW w:w="2235" w:type="dxa"/>
          </w:tcPr>
          <w:p w:rsidR="00F96CFD" w:rsidRPr="00EC4793" w:rsidRDefault="003B2456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Title of the Research Proposal</w:t>
            </w:r>
          </w:p>
        </w:tc>
        <w:tc>
          <w:tcPr>
            <w:tcW w:w="6621" w:type="dxa"/>
          </w:tcPr>
          <w:p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96CFD" w:rsidRPr="00C23AA6" w:rsidRDefault="00F96CFD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96CFD" w:rsidRPr="00C23AA6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:rsidR="00D76B5B" w:rsidRPr="00C23AA6" w:rsidRDefault="00C23AA6" w:rsidP="0063312B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C23AA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BIODATA OF THE CO-PROJECT</w:t>
      </w:r>
      <w:r w:rsidR="0063312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DIRECTOR</w:t>
      </w:r>
      <w:r w:rsidR="00641D5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/S</w:t>
      </w:r>
    </w:p>
    <w:p w:rsidR="003B2456" w:rsidRPr="00C23AA6" w:rsidRDefault="003B245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568"/>
        <w:gridCol w:w="3786"/>
        <w:gridCol w:w="4577"/>
      </w:tblGrid>
      <w:tr w:rsidR="00C23AA6" w:rsidRPr="00C23AA6" w:rsidTr="00C23AA6">
        <w:trPr>
          <w:trHeight w:val="240"/>
        </w:trPr>
        <w:tc>
          <w:tcPr>
            <w:tcW w:w="568" w:type="dxa"/>
            <w:shd w:val="clear" w:color="auto" w:fill="auto"/>
          </w:tcPr>
          <w:p w:rsidR="003B2456" w:rsidRPr="00EC4793" w:rsidRDefault="003B2456" w:rsidP="00EC4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363" w:type="dxa"/>
            <w:gridSpan w:val="2"/>
          </w:tcPr>
          <w:p w:rsidR="003B2456" w:rsidRPr="00C23AA6" w:rsidRDefault="003B2456" w:rsidP="00633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ame of the </w:t>
            </w:r>
            <w:r w:rsidR="0063312B">
              <w:rPr>
                <w:rFonts w:ascii="Times New Roman" w:hAnsi="Times New Roman" w:cs="Times New Roman"/>
                <w:b/>
                <w:color w:val="000000" w:themeColor="text1"/>
              </w:rPr>
              <w:t>Co-PD</w:t>
            </w:r>
            <w:r w:rsidR="00290326" w:rsidRPr="00C23A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23AA6" w:rsidRPr="00C23AA6" w:rsidTr="00C23AA6">
        <w:tblPrEx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68" w:type="dxa"/>
            <w:shd w:val="clear" w:color="auto" w:fill="auto"/>
          </w:tcPr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6" w:type="dxa"/>
          </w:tcPr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a. Name</w:t>
            </w:r>
          </w:p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b. Designation</w:t>
            </w:r>
          </w:p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c. Department</w:t>
            </w:r>
          </w:p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d. Official Address</w:t>
            </w:r>
          </w:p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e. Contact No.</w:t>
            </w:r>
          </w:p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f. Email</w:t>
            </w:r>
          </w:p>
        </w:tc>
        <w:tc>
          <w:tcPr>
            <w:tcW w:w="4577" w:type="dxa"/>
          </w:tcPr>
          <w:p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90326" w:rsidRPr="00C23AA6" w:rsidRDefault="0029032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40"/>
        <w:gridCol w:w="1936"/>
        <w:gridCol w:w="1451"/>
        <w:gridCol w:w="1849"/>
        <w:gridCol w:w="1492"/>
        <w:gridCol w:w="1704"/>
      </w:tblGrid>
      <w:tr w:rsidR="00C23AA6" w:rsidRPr="00C23AA6" w:rsidTr="00EC4793">
        <w:trPr>
          <w:trHeight w:val="234"/>
        </w:trPr>
        <w:tc>
          <w:tcPr>
            <w:tcW w:w="440" w:type="dxa"/>
          </w:tcPr>
          <w:p w:rsidR="00290326" w:rsidRPr="00EC4793" w:rsidRDefault="00290326" w:rsidP="00EC47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432" w:type="dxa"/>
            <w:gridSpan w:val="5"/>
            <w:shd w:val="clear" w:color="auto" w:fill="auto"/>
          </w:tcPr>
          <w:p w:rsidR="00290326" w:rsidRPr="00EC4793" w:rsidRDefault="00290326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Educational Qualifications</w:t>
            </w: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40" w:type="dxa"/>
            <w:vMerge w:val="restart"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Degree</w:t>
            </w:r>
          </w:p>
        </w:tc>
        <w:tc>
          <w:tcPr>
            <w:tcW w:w="1451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University</w:t>
            </w:r>
          </w:p>
        </w:tc>
        <w:tc>
          <w:tcPr>
            <w:tcW w:w="1849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Passing / Award</w:t>
            </w:r>
          </w:p>
        </w:tc>
        <w:tc>
          <w:tcPr>
            <w:tcW w:w="1492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% of Marks</w:t>
            </w:r>
          </w:p>
        </w:tc>
        <w:tc>
          <w:tcPr>
            <w:tcW w:w="1704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Main Discipline</w:t>
            </w: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Master’s</w:t>
            </w:r>
          </w:p>
        </w:tc>
        <w:tc>
          <w:tcPr>
            <w:tcW w:w="1451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M. Phil.</w:t>
            </w:r>
          </w:p>
        </w:tc>
        <w:tc>
          <w:tcPr>
            <w:tcW w:w="1451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Ph. D.</w:t>
            </w:r>
          </w:p>
        </w:tc>
        <w:tc>
          <w:tcPr>
            <w:tcW w:w="1451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440" w:type="dxa"/>
            <w:vMerge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Post-Doctoral</w:t>
            </w:r>
          </w:p>
        </w:tc>
        <w:tc>
          <w:tcPr>
            <w:tcW w:w="1451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Title of the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</w:p>
        </w:tc>
        <w:tc>
          <w:tcPr>
            <w:tcW w:w="6496" w:type="dxa"/>
            <w:gridSpan w:val="4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Salient features of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 (in 100 words)</w:t>
            </w:r>
          </w:p>
        </w:tc>
        <w:tc>
          <w:tcPr>
            <w:tcW w:w="6496" w:type="dxa"/>
            <w:gridSpan w:val="4"/>
          </w:tcPr>
          <w:p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23AA6" w:rsidRPr="00C23AA6" w:rsidRDefault="00C23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2017"/>
        <w:gridCol w:w="2054"/>
        <w:gridCol w:w="4379"/>
      </w:tblGrid>
      <w:tr w:rsidR="00C23AA6" w:rsidRPr="00EC4793" w:rsidTr="00EC4793">
        <w:trPr>
          <w:trHeight w:val="149"/>
        </w:trPr>
        <w:tc>
          <w:tcPr>
            <w:tcW w:w="388" w:type="dxa"/>
          </w:tcPr>
          <w:p w:rsidR="00561C2C" w:rsidRPr="00EC4793" w:rsidRDefault="00561C2C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450" w:type="dxa"/>
            <w:gridSpan w:val="3"/>
          </w:tcPr>
          <w:p w:rsidR="00561C2C" w:rsidRPr="00EC4793" w:rsidRDefault="00561C2C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Research Experience</w:t>
            </w:r>
          </w:p>
        </w:tc>
      </w:tr>
      <w:tr w:rsidR="00C23AA6" w:rsidRPr="00EC4793" w:rsidTr="0063312B">
        <w:trPr>
          <w:trHeight w:val="303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Number</w:t>
            </w:r>
          </w:p>
        </w:tc>
        <w:tc>
          <w:tcPr>
            <w:tcW w:w="4379" w:type="dxa"/>
          </w:tcPr>
          <w:p w:rsidR="00561C2C" w:rsidRPr="00EC4793" w:rsidRDefault="00561C2C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Title, role/capacity/Presentation/Participation and details of funding Institution</w:t>
            </w:r>
          </w:p>
        </w:tc>
      </w:tr>
      <w:tr w:rsidR="00C23AA6" w:rsidRPr="00EC4793" w:rsidTr="0063312B">
        <w:trPr>
          <w:trHeight w:val="149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Research Projects</w:t>
            </w: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63312B">
        <w:trPr>
          <w:trHeight w:val="149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Fellowships</w:t>
            </w: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63312B">
        <w:trPr>
          <w:trHeight w:val="142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Ph.D. Guidance</w:t>
            </w: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63312B">
        <w:trPr>
          <w:trHeight w:val="149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M.Phil. Guidance</w:t>
            </w: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63312B">
        <w:trPr>
          <w:trHeight w:val="305"/>
        </w:trPr>
        <w:tc>
          <w:tcPr>
            <w:tcW w:w="388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e.</w:t>
            </w:r>
          </w:p>
        </w:tc>
        <w:tc>
          <w:tcPr>
            <w:tcW w:w="2017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Seminars / Conferences</w:t>
            </w:r>
          </w:p>
        </w:tc>
        <w:tc>
          <w:tcPr>
            <w:tcW w:w="2054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76B5B" w:rsidRPr="00EC4793" w:rsidRDefault="00D76B5B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2189"/>
        <w:gridCol w:w="1355"/>
        <w:gridCol w:w="2227"/>
      </w:tblGrid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464" w:type="dxa"/>
            <w:gridSpan w:val="4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Details of 5 Best Research Papers/Books/Chapters (attach/submit hardcopies)</w:t>
            </w: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 of the Publication</w:t>
            </w: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Journal / Book / Publisher</w:t>
            </w: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Month, Year and Vol.</w:t>
            </w: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63312B">
              <w:rPr>
                <w:rFonts w:ascii="Times New Roman" w:hAnsi="Times New Roman" w:cs="Times New Roman"/>
                <w:color w:val="000000" w:themeColor="text1"/>
              </w:rPr>
              <w:t>opus / UGC CARE Listed/ Referred Journal</w:t>
            </w: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:rsidTr="00EC4793">
        <w:tc>
          <w:tcPr>
            <w:tcW w:w="392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2693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C23AA6" w:rsidRPr="00EC4793" w:rsidTr="00363815">
        <w:tc>
          <w:tcPr>
            <w:tcW w:w="959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97" w:type="dxa"/>
          </w:tcPr>
          <w:p w:rsidR="00363815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Any other important academic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achiev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ement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approx. 100 words)</w:t>
            </w:r>
          </w:p>
        </w:tc>
      </w:tr>
      <w:tr w:rsidR="00C23AA6" w:rsidRPr="00EC4793" w:rsidTr="00363815">
        <w:tc>
          <w:tcPr>
            <w:tcW w:w="959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97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2693"/>
        <w:gridCol w:w="851"/>
        <w:gridCol w:w="951"/>
      </w:tblGrid>
      <w:tr w:rsidR="00C23AA6" w:rsidRPr="00EC4793" w:rsidTr="0051578D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13" w:type="dxa"/>
            <w:gridSpan w:val="2"/>
          </w:tcPr>
          <w:p w:rsidR="0005784B" w:rsidRPr="00EC4793" w:rsidRDefault="0005784B" w:rsidP="0096023A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ether Project </w:t>
            </w:r>
            <w:r w:rsidR="00960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Co-Project 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 (Co-PD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received </w:t>
            </w:r>
            <w:r w:rsidR="002F2245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any financial assistance from ICSSR (mention last 2 awards)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If yes: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 </w:t>
            </w:r>
            <w:r w:rsidR="00EC479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award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/scheme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23AA6" w:rsidRPr="00EC4793" w:rsidTr="00EC4793">
        <w:trPr>
          <w:trHeight w:val="209"/>
        </w:trPr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641D5A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Name of the Co-PD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EC4793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Amount sanctioned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Completion, if completed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Report submission, if submitted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EC4793">
        <w:tc>
          <w:tcPr>
            <w:tcW w:w="541" w:type="dxa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incomplete, likely date of completion</w:t>
            </w:r>
          </w:p>
        </w:tc>
        <w:tc>
          <w:tcPr>
            <w:tcW w:w="4495" w:type="dxa"/>
            <w:gridSpan w:val="3"/>
          </w:tcPr>
          <w:p w:rsidR="00363815" w:rsidRPr="00EC4793" w:rsidRDefault="0036381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CA0308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:rsidR="0005784B" w:rsidRPr="00EC4793" w:rsidRDefault="002F2245" w:rsidP="00C23AA6">
            <w:pPr>
              <w:pStyle w:val="Heading2"/>
              <w:spacing w:before="0"/>
              <w:ind w:firstLine="72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:rsidR="0005784B" w:rsidRPr="00EC4793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544"/>
        <w:gridCol w:w="851"/>
        <w:gridCol w:w="951"/>
      </w:tblGrid>
      <w:tr w:rsidR="00C23AA6" w:rsidRPr="00EC4793" w:rsidTr="0005784B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513" w:type="dxa"/>
            <w:gridSpan w:val="2"/>
          </w:tcPr>
          <w:p w:rsidR="0005784B" w:rsidRPr="00EC4793" w:rsidRDefault="002F2245" w:rsidP="00641D5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Whether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the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 xml:space="preserve">Co-Project 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>Director (Co-PD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) received any financial assistance from any other institution e.g. UGC, ICAR, CSIR, ICPR, ICHR, etc. (mention last 2 awards)</w:t>
            </w:r>
          </w:p>
        </w:tc>
        <w:tc>
          <w:tcPr>
            <w:tcW w:w="851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:rsidTr="0005784B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yes:</w:t>
            </w:r>
          </w:p>
        </w:tc>
        <w:tc>
          <w:tcPr>
            <w:tcW w:w="5346" w:type="dxa"/>
            <w:gridSpan w:val="3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05784B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Award/Scheme</w:t>
            </w:r>
          </w:p>
        </w:tc>
        <w:tc>
          <w:tcPr>
            <w:tcW w:w="5346" w:type="dxa"/>
            <w:gridSpan w:val="3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:rsidTr="0005784B">
        <w:tc>
          <w:tcPr>
            <w:tcW w:w="541" w:type="dxa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641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P</w:t>
            </w:r>
            <w:r w:rsidR="00641D5A">
              <w:rPr>
                <w:rFonts w:ascii="Times New Roman" w:hAnsi="Times New Roman" w:cs="Times New Roman"/>
                <w:color w:val="000000" w:themeColor="text1"/>
              </w:rPr>
              <w:t>D/Co-PD</w:t>
            </w:r>
          </w:p>
        </w:tc>
        <w:tc>
          <w:tcPr>
            <w:tcW w:w="5346" w:type="dxa"/>
            <w:gridSpan w:val="3"/>
          </w:tcPr>
          <w:p w:rsidR="0005784B" w:rsidRPr="00EC4793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C4793" w:rsidRDefault="00EC47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5346"/>
      </w:tblGrid>
      <w:tr w:rsidR="00C23AA6" w:rsidRPr="00C23AA6" w:rsidTr="0005784B">
        <w:tc>
          <w:tcPr>
            <w:tcW w:w="541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C23AA6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5346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:rsidTr="0005784B">
        <w:tc>
          <w:tcPr>
            <w:tcW w:w="541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Amount sanctioned</w:t>
            </w:r>
          </w:p>
        </w:tc>
        <w:tc>
          <w:tcPr>
            <w:tcW w:w="5346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:rsidTr="0005784B">
        <w:tc>
          <w:tcPr>
            <w:tcW w:w="541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Date of Completion, if completed</w:t>
            </w:r>
          </w:p>
        </w:tc>
        <w:tc>
          <w:tcPr>
            <w:tcW w:w="5346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:rsidTr="0005784B">
        <w:tc>
          <w:tcPr>
            <w:tcW w:w="541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:rsidR="0005784B" w:rsidRPr="00EC4793" w:rsidRDefault="002F2245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If incomplete, </w:t>
            </w:r>
            <w:r w:rsidR="00C23AA6"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likely date of completion</w:t>
            </w:r>
          </w:p>
        </w:tc>
        <w:tc>
          <w:tcPr>
            <w:tcW w:w="5346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:rsidTr="0005784B">
        <w:tc>
          <w:tcPr>
            <w:tcW w:w="541" w:type="dxa"/>
          </w:tcPr>
          <w:p w:rsidR="0005784B" w:rsidRPr="00C23AA6" w:rsidRDefault="0005784B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2"/>
          </w:tcPr>
          <w:p w:rsidR="0005784B" w:rsidRPr="00C23AA6" w:rsidRDefault="00C23AA6" w:rsidP="00C23AA6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5784B" w:rsidRPr="00B173D9" w:rsidRDefault="0005784B" w:rsidP="00C23AA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3D9">
        <w:rPr>
          <w:rFonts w:ascii="Times New Roman" w:hAnsi="Times New Roman" w:cs="Times New Roman"/>
          <w:b/>
          <w:color w:val="000000" w:themeColor="text1"/>
        </w:rPr>
        <w:t>Declaration</w:t>
      </w:r>
    </w:p>
    <w:p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I hereby declare that:</w:t>
      </w:r>
    </w:p>
    <w:p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am not a defaulter of any previous ICSSR grant.</w:t>
      </w:r>
    </w:p>
    <w:p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neither been subjected to any disciplinary action nor found guilty of any offence in my career.</w:t>
      </w:r>
    </w:p>
    <w:p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The Research Proposal and its contents are entirely original as per the standard ethical practices</w:t>
      </w:r>
      <w:r>
        <w:t xml:space="preserve"> and no AI generated proposal have been submitted to ICSSR</w:t>
      </w:r>
      <w:r w:rsidRPr="002535A4">
        <w:t xml:space="preserve">.  </w:t>
      </w:r>
    </w:p>
    <w:p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not concealed any in</w:t>
      </w:r>
      <w:r>
        <w:t xml:space="preserve">formation in my application. If, </w:t>
      </w:r>
      <w:r w:rsidRPr="002535A4">
        <w:t>ICSSR finds any contrary information at any stage, it may cancel the study out rightly and/or impose any penalty as it deems fit.</w:t>
      </w:r>
    </w:p>
    <w:p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Place:</w:t>
      </w:r>
    </w:p>
    <w:p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Date:</w:t>
      </w:r>
    </w:p>
    <w:p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173D9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Signature of the Project </w:t>
      </w:r>
      <w:r w:rsidR="0063312B">
        <w:rPr>
          <w:rFonts w:ascii="Times New Roman" w:hAnsi="Times New Roman" w:cs="Times New Roman"/>
          <w:color w:val="000000" w:themeColor="text1"/>
        </w:rPr>
        <w:t>Director</w:t>
      </w:r>
      <w:r w:rsidRPr="00C23AA6">
        <w:rPr>
          <w:rFonts w:ascii="Times New Roman" w:hAnsi="Times New Roman" w:cs="Times New Roman"/>
          <w:color w:val="000000" w:themeColor="text1"/>
        </w:rPr>
        <w:t xml:space="preserve">/ </w:t>
      </w:r>
    </w:p>
    <w:p w:rsidR="0005784B" w:rsidRPr="00C23AA6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Co-Project </w:t>
      </w:r>
      <w:r w:rsidR="0063312B">
        <w:rPr>
          <w:rFonts w:ascii="Times New Roman" w:hAnsi="Times New Roman" w:cs="Times New Roman"/>
          <w:color w:val="000000" w:themeColor="text1"/>
        </w:rPr>
        <w:t>Director</w:t>
      </w:r>
      <w:r w:rsidR="0063312B" w:rsidRPr="00C23AA6">
        <w:rPr>
          <w:rFonts w:ascii="Times New Roman" w:hAnsi="Times New Roman" w:cs="Times New Roman"/>
          <w:color w:val="000000" w:themeColor="text1"/>
        </w:rPr>
        <w:t xml:space="preserve"> </w:t>
      </w:r>
      <w:r w:rsidRPr="00C23AA6">
        <w:rPr>
          <w:rFonts w:ascii="Times New Roman" w:hAnsi="Times New Roman" w:cs="Times New Roman"/>
          <w:color w:val="000000" w:themeColor="text1"/>
        </w:rPr>
        <w:t>(C</w:t>
      </w:r>
      <w:r w:rsidR="00492685">
        <w:rPr>
          <w:rFonts w:ascii="Times New Roman" w:hAnsi="Times New Roman" w:cs="Times New Roman"/>
          <w:color w:val="000000" w:themeColor="text1"/>
        </w:rPr>
        <w:t>o</w:t>
      </w:r>
      <w:r w:rsidR="0063312B">
        <w:rPr>
          <w:rFonts w:ascii="Times New Roman" w:hAnsi="Times New Roman" w:cs="Times New Roman"/>
          <w:color w:val="000000" w:themeColor="text1"/>
        </w:rPr>
        <w:t>-PD</w:t>
      </w:r>
      <w:r w:rsidRPr="00C23AA6">
        <w:rPr>
          <w:rFonts w:ascii="Times New Roman" w:hAnsi="Times New Roman" w:cs="Times New Roman"/>
          <w:color w:val="000000" w:themeColor="text1"/>
        </w:rPr>
        <w:t>)</w:t>
      </w:r>
    </w:p>
    <w:p w:rsidR="002F2245" w:rsidRPr="00C23AA6" w:rsidRDefault="002F2245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23AA6" w:rsidRPr="00C23AA6" w:rsidRDefault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C23AA6" w:rsidRPr="00C23AA6" w:rsidSect="00C2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DB" w:rsidRDefault="00B313DB" w:rsidP="00EC4793">
      <w:pPr>
        <w:spacing w:after="0" w:line="240" w:lineRule="auto"/>
      </w:pPr>
      <w:r>
        <w:separator/>
      </w:r>
    </w:p>
  </w:endnote>
  <w:endnote w:type="continuationSeparator" w:id="0">
    <w:p w:rsidR="00B313DB" w:rsidRDefault="00B313DB" w:rsidP="00E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DB" w:rsidRDefault="00B313DB" w:rsidP="00EC4793">
      <w:pPr>
        <w:spacing w:after="0" w:line="240" w:lineRule="auto"/>
      </w:pPr>
      <w:r>
        <w:separator/>
      </w:r>
    </w:p>
  </w:footnote>
  <w:footnote w:type="continuationSeparator" w:id="0">
    <w:p w:rsidR="00B313DB" w:rsidRDefault="00B313DB" w:rsidP="00EC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24EA8"/>
    <w:multiLevelType w:val="hybridMultilevel"/>
    <w:tmpl w:val="3906107E"/>
    <w:lvl w:ilvl="0" w:tplc="B012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784B"/>
    <w:rsid w:val="0006063C"/>
    <w:rsid w:val="0015074B"/>
    <w:rsid w:val="001E4CA3"/>
    <w:rsid w:val="00290326"/>
    <w:rsid w:val="0029639D"/>
    <w:rsid w:val="002F2245"/>
    <w:rsid w:val="00326F90"/>
    <w:rsid w:val="00363815"/>
    <w:rsid w:val="003B2456"/>
    <w:rsid w:val="00492685"/>
    <w:rsid w:val="00561C2C"/>
    <w:rsid w:val="0063312B"/>
    <w:rsid w:val="00641D5A"/>
    <w:rsid w:val="00746892"/>
    <w:rsid w:val="008A5675"/>
    <w:rsid w:val="0096023A"/>
    <w:rsid w:val="00AA1D8D"/>
    <w:rsid w:val="00B173D9"/>
    <w:rsid w:val="00B20E5D"/>
    <w:rsid w:val="00B313DB"/>
    <w:rsid w:val="00B47730"/>
    <w:rsid w:val="00C23AA6"/>
    <w:rsid w:val="00CB0664"/>
    <w:rsid w:val="00D76B5B"/>
    <w:rsid w:val="00E03F61"/>
    <w:rsid w:val="00EC4793"/>
    <w:rsid w:val="00F96C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1A57210-D4B3-40DD-AE9E-F0866C1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39AFC-40B0-43FB-8DBB-CE9C0DE5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owner</cp:lastModifiedBy>
  <cp:revision>9</cp:revision>
  <dcterms:created xsi:type="dcterms:W3CDTF">2013-12-23T23:15:00Z</dcterms:created>
  <dcterms:modified xsi:type="dcterms:W3CDTF">2025-01-25T11:21:00Z</dcterms:modified>
  <cp:category/>
</cp:coreProperties>
</file>