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82" w:rsidRPr="000572AB" w:rsidRDefault="00527882" w:rsidP="00527882">
      <w:pPr>
        <w:spacing w:after="0" w:line="259" w:lineRule="auto"/>
        <w:ind w:left="1433"/>
        <w:rPr>
          <w:rFonts w:ascii="Times New Roman" w:hAnsi="Times New Roman" w:cs="Times New Roman"/>
          <w:szCs w:val="24"/>
        </w:rPr>
      </w:pPr>
      <w:r w:rsidRPr="000572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editId="758723F1">
            <wp:simplePos x="0" y="0"/>
            <wp:positionH relativeFrom="column">
              <wp:posOffset>3187065</wp:posOffset>
            </wp:positionH>
            <wp:positionV relativeFrom="paragraph">
              <wp:posOffset>-259715</wp:posOffset>
            </wp:positionV>
            <wp:extent cx="494665" cy="687705"/>
            <wp:effectExtent l="0" t="0" r="0" b="0"/>
            <wp:wrapNone/>
            <wp:docPr id="1" name="Picture 1" descr="Indian Council of Social Science Research Recruitmen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ian Council of Social Science Research Recruitment 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82" w:rsidRPr="000572AB" w:rsidRDefault="00527882" w:rsidP="00527882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</w:rPr>
      </w:pPr>
      <w:r w:rsidRPr="000572AB">
        <w:rPr>
          <w:rFonts w:ascii="Times New Roman" w:hAnsi="Times New Roman" w:cs="Times New Roman"/>
        </w:rPr>
        <w:t xml:space="preserve">  </w:t>
      </w:r>
    </w:p>
    <w:p w:rsidR="00527882" w:rsidRPr="000572AB" w:rsidRDefault="00527882" w:rsidP="00527882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</w:rPr>
      </w:pPr>
    </w:p>
    <w:p w:rsidR="00527882" w:rsidRPr="000572AB" w:rsidRDefault="00527882" w:rsidP="00527882">
      <w:pPr>
        <w:spacing w:after="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0572AB">
        <w:rPr>
          <w:rFonts w:ascii="Times New Roman" w:hAnsi="Times New Roman" w:cs="Times New Roman"/>
          <w:b/>
          <w:sz w:val="28"/>
        </w:rPr>
        <w:t>INDIAN COUNCIL OF SOCIAL SCIENCE RESEARCH</w:t>
      </w:r>
    </w:p>
    <w:p w:rsidR="00527882" w:rsidRPr="000572AB" w:rsidRDefault="00527882" w:rsidP="00527882">
      <w:pPr>
        <w:spacing w:after="0" w:line="259" w:lineRule="auto"/>
        <w:ind w:left="1433"/>
        <w:rPr>
          <w:rFonts w:ascii="Times New Roman" w:hAnsi="Times New Roman" w:cs="Times New Roman"/>
        </w:rPr>
      </w:pPr>
      <w:r w:rsidRPr="000572AB">
        <w:rPr>
          <w:rFonts w:ascii="Times New Roman" w:hAnsi="Times New Roman" w:cs="Times New Roman"/>
          <w:b/>
          <w:sz w:val="28"/>
        </w:rPr>
        <w:t xml:space="preserve">                                Research Projects Division</w:t>
      </w:r>
    </w:p>
    <w:p w:rsidR="00527882" w:rsidRPr="000572AB" w:rsidRDefault="00527882" w:rsidP="00527882">
      <w:pPr>
        <w:pStyle w:val="NormalWeb"/>
        <w:spacing w:line="360" w:lineRule="auto"/>
        <w:jc w:val="both"/>
        <w:rPr>
          <w:rStyle w:val="Strong"/>
          <w:rFonts w:eastAsia="Calibri"/>
          <w:color w:val="0070C0"/>
        </w:rPr>
      </w:pPr>
      <w:r w:rsidRPr="000572AB">
        <w:rPr>
          <w:rStyle w:val="Strong"/>
          <w:rFonts w:eastAsia="Calibri"/>
          <w:color w:val="0070C0"/>
        </w:rPr>
        <w:t>Proposal Format – For Multi-Disciplinary Studies on Particularly Vulnerable Tribal Groups (PVTGs) of India (2024-25)</w:t>
      </w:r>
    </w:p>
    <w:p w:rsidR="00AD366B" w:rsidRPr="000572AB" w:rsidRDefault="00AD366B" w:rsidP="00527882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 w:rsidRPr="000572AB">
        <w:t>Note: Please adhere to the word limit specified in each section. The proposal must not exceed 8 pages, and any deviation from the prescribed ICSSR proposal format will result in the cancellation of the application.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3573"/>
        <w:gridCol w:w="5641"/>
      </w:tblGrid>
      <w:tr w:rsidR="006D2647" w:rsidRPr="000572AB" w:rsidTr="0067482E">
        <w:trPr>
          <w:trHeight w:val="649"/>
        </w:trPr>
        <w:tc>
          <w:tcPr>
            <w:tcW w:w="5133" w:type="dxa"/>
            <w:gridSpan w:val="2"/>
          </w:tcPr>
          <w:p w:rsidR="006D2647" w:rsidRPr="000572AB" w:rsidRDefault="006D2647" w:rsidP="008B3A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number</w:t>
            </w:r>
          </w:p>
          <w:p w:rsidR="006D2647" w:rsidRPr="000572AB" w:rsidRDefault="006D2647" w:rsidP="008B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(To be noted down from the online application)</w:t>
            </w:r>
          </w:p>
        </w:tc>
        <w:tc>
          <w:tcPr>
            <w:tcW w:w="5641" w:type="dxa"/>
          </w:tcPr>
          <w:p w:rsidR="006D2647" w:rsidRPr="000572AB" w:rsidRDefault="006D2647" w:rsidP="008B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E7" w:rsidRPr="000572AB" w:rsidTr="0067482E">
        <w:trPr>
          <w:trHeight w:val="507"/>
        </w:trPr>
        <w:tc>
          <w:tcPr>
            <w:tcW w:w="1560" w:type="dxa"/>
          </w:tcPr>
          <w:p w:rsidR="00C550E7" w:rsidRPr="000572AB" w:rsidRDefault="00527882" w:rsidP="00527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Sub-theme/s</w:t>
            </w:r>
          </w:p>
        </w:tc>
        <w:tc>
          <w:tcPr>
            <w:tcW w:w="9214" w:type="dxa"/>
            <w:gridSpan w:val="2"/>
          </w:tcPr>
          <w:p w:rsidR="00C550E7" w:rsidRPr="000572AB" w:rsidRDefault="00C5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550E7" w:rsidRPr="000572AB" w:rsidRDefault="00C550E7">
      <w:pPr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979"/>
        <w:gridCol w:w="3556"/>
        <w:gridCol w:w="6239"/>
      </w:tblGrid>
      <w:tr w:rsidR="003F7C28" w:rsidRPr="000572AB" w:rsidTr="008952DE">
        <w:trPr>
          <w:trHeight w:val="605"/>
        </w:trPr>
        <w:tc>
          <w:tcPr>
            <w:tcW w:w="979" w:type="dxa"/>
          </w:tcPr>
          <w:p w:rsidR="003F7C28" w:rsidRPr="00E518B8" w:rsidRDefault="003F7C28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D37FDC" w:rsidRPr="000572AB" w:rsidRDefault="001127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Research</w:t>
            </w:r>
          </w:p>
          <w:p w:rsidR="003F7C28" w:rsidRPr="000572AB" w:rsidRDefault="001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Proposal</w:t>
            </w:r>
            <w:r w:rsidR="0067482E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9" w:type="dxa"/>
          </w:tcPr>
          <w:p w:rsidR="003F7C28" w:rsidRPr="000572AB" w:rsidRDefault="003F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8" w:rsidRPr="000572AB" w:rsidTr="008952DE">
        <w:trPr>
          <w:trHeight w:val="698"/>
        </w:trPr>
        <w:tc>
          <w:tcPr>
            <w:tcW w:w="979" w:type="dxa"/>
          </w:tcPr>
          <w:p w:rsidR="003F7C28" w:rsidRPr="00E518B8" w:rsidRDefault="003F7C28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D37FDC" w:rsidRPr="000572AB" w:rsidRDefault="001127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:rsidR="003F7C28" w:rsidRPr="000572AB" w:rsidRDefault="001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(approx. 500 words)</w:t>
            </w:r>
          </w:p>
        </w:tc>
        <w:tc>
          <w:tcPr>
            <w:tcW w:w="6239" w:type="dxa"/>
          </w:tcPr>
          <w:p w:rsidR="003F7C28" w:rsidRPr="000572AB" w:rsidRDefault="003F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8" w:rsidRPr="000572AB" w:rsidTr="008952DE">
        <w:tc>
          <w:tcPr>
            <w:tcW w:w="979" w:type="dxa"/>
          </w:tcPr>
          <w:p w:rsidR="003F7C28" w:rsidRPr="00E518B8" w:rsidRDefault="003F7C28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D37FDC" w:rsidRPr="000572AB" w:rsidRDefault="00674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Particularly Vulnerable Tribal Group</w:t>
            </w:r>
            <w:r w:rsidR="00112730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52DE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(PVTG) </w:t>
            </w:r>
            <w:r w:rsidR="00112730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covered </w:t>
            </w: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</w:t>
            </w:r>
            <w:r w:rsidR="00112730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</w:t>
            </w:r>
          </w:p>
          <w:p w:rsidR="00D37FDC" w:rsidRPr="000572AB" w:rsidRDefault="001127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study and basis of </w:t>
            </w:r>
          </w:p>
          <w:p w:rsidR="00D37FDC" w:rsidRPr="000572AB" w:rsidRDefault="001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identification of the </w:t>
            </w:r>
            <w:r w:rsidR="0067482E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</w:t>
            </w: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research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(approx. 500 </w:t>
            </w:r>
          </w:p>
          <w:p w:rsidR="003F7C28" w:rsidRPr="000572AB" w:rsidRDefault="001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words)</w:t>
            </w:r>
          </w:p>
        </w:tc>
        <w:tc>
          <w:tcPr>
            <w:tcW w:w="6239" w:type="dxa"/>
          </w:tcPr>
          <w:p w:rsidR="003F7C28" w:rsidRPr="000572AB" w:rsidRDefault="003F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8" w:rsidRPr="000572AB" w:rsidTr="008952DE">
        <w:trPr>
          <w:trHeight w:val="881"/>
        </w:trPr>
        <w:tc>
          <w:tcPr>
            <w:tcW w:w="979" w:type="dxa"/>
          </w:tcPr>
          <w:p w:rsidR="003F7C28" w:rsidRPr="00E518B8" w:rsidRDefault="003F7C28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D37FDC" w:rsidRPr="000572AB" w:rsidRDefault="009B59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Theoretical Framework and </w:t>
            </w:r>
            <w:r w:rsidR="00112730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Scope of the Proposed</w:t>
            </w:r>
          </w:p>
          <w:p w:rsidR="003F7C28" w:rsidRPr="000572AB" w:rsidRDefault="001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Study</w:t>
            </w:r>
            <w:r w:rsidR="009B590B">
              <w:rPr>
                <w:rFonts w:ascii="Times New Roman" w:hAnsi="Times New Roman" w:cs="Times New Roman"/>
                <w:sz w:val="24"/>
                <w:szCs w:val="24"/>
              </w:rPr>
              <w:t xml:space="preserve"> (approx. 8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:rsidR="003F7C28" w:rsidRPr="000572AB" w:rsidRDefault="003F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8" w:rsidRPr="000572AB" w:rsidTr="008952DE">
        <w:tc>
          <w:tcPr>
            <w:tcW w:w="979" w:type="dxa"/>
          </w:tcPr>
          <w:p w:rsidR="003F7C28" w:rsidRPr="00E518B8" w:rsidRDefault="003F7C28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3F7C28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Critical Review of Key Research Works for the Proposed Study</w:t>
            </w:r>
            <w:r w:rsidRPr="000572AB">
              <w:rPr>
                <w:rFonts w:ascii="Times New Roman" w:hAnsi="Times New Roman" w:cs="Times New Roman"/>
              </w:rPr>
              <w:t xml:space="preserve"> (Avoid listing only bibliographic references)</w:t>
            </w:r>
            <w:r w:rsidR="00112730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572AB" w:rsidRPr="000572AB">
              <w:rPr>
                <w:rFonts w:ascii="Times New Roman" w:hAnsi="Times New Roman" w:cs="Times New Roman"/>
                <w:sz w:val="24"/>
                <w:szCs w:val="24"/>
              </w:rPr>
              <w:t>(approx. 10</w:t>
            </w:r>
            <w:r w:rsidR="00112730"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:rsidR="003F7C28" w:rsidRPr="000572AB" w:rsidRDefault="003F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 of Research Gaps (</w:t>
            </w:r>
            <w:r w:rsidRPr="000572AB">
              <w:rPr>
                <w:rFonts w:ascii="Times New Roman" w:hAnsi="Times New Roman" w:cs="Times New Roman"/>
              </w:rPr>
              <w:t xml:space="preserve">Clearly identify the gaps in the existing research literature. Highlight the areas where further exploration is </w:t>
            </w:r>
            <w:r w:rsidRPr="000572AB">
              <w:rPr>
                <w:rFonts w:ascii="Times New Roman" w:hAnsi="Times New Roman" w:cs="Times New Roman"/>
              </w:rPr>
              <w:lastRenderedPageBreak/>
              <w:t>needed and explain how your proposed study addresses these gaps.)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2DE" w:rsidRPr="000572AB" w:rsidRDefault="009B590B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(approx. 6</w:t>
            </w:r>
            <w:r w:rsidR="008952DE"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Uniqueness (cultural/linguistic/geographical, etc.) of the PVTG to be studied</w:t>
            </w:r>
            <w:r w:rsidR="009B590B">
              <w:rPr>
                <w:rFonts w:ascii="Times New Roman" w:hAnsi="Times New Roman" w:cs="Times New Roman"/>
                <w:sz w:val="24"/>
                <w:szCs w:val="24"/>
              </w:rPr>
              <w:t xml:space="preserve"> (approx. 6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rPr>
          <w:trHeight w:val="626"/>
        </w:trPr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 of the Proposed Study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(approx. 300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of the Study in Understanding</w:t>
            </w:r>
            <w:r w:rsidRPr="000572AB">
              <w:rPr>
                <w:rFonts w:ascii="Times New Roman" w:hAnsi="Times New Roman" w:cs="Times New Roman"/>
              </w:rPr>
              <w:t xml:space="preserve"> </w:t>
            </w: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Changes and Continuities within PVTGs </w:t>
            </w:r>
          </w:p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(Approx. </w:t>
            </w:r>
            <w:r w:rsidR="000572AB" w:rsidRPr="000572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572AB">
              <w:rPr>
                <w:rFonts w:ascii="Times New Roman" w:hAnsi="Times New Roman" w:cs="Times New Roman"/>
                <w:bCs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rPr>
          <w:trHeight w:val="1125"/>
        </w:trPr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572AB" w:rsidRPr="000572AB" w:rsidRDefault="000572AB" w:rsidP="000572AB">
            <w:pPr>
              <w:rPr>
                <w:rFonts w:ascii="Times New Roman" w:hAnsi="Times New Roman" w:cs="Times New Roman"/>
                <w:b/>
              </w:rPr>
            </w:pPr>
            <w:r w:rsidRPr="000572AB">
              <w:rPr>
                <w:rFonts w:ascii="Times New Roman" w:hAnsi="Times New Roman" w:cs="Times New Roman"/>
                <w:b/>
              </w:rPr>
              <w:t>Proposed Methodology and Research Design</w:t>
            </w:r>
          </w:p>
          <w:p w:rsidR="008952DE" w:rsidRPr="000572AB" w:rsidRDefault="008952DE" w:rsidP="0005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(approx. 800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rPr>
          <w:trHeight w:val="1403"/>
        </w:trPr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9670AB" w:rsidRDefault="009B590B" w:rsidP="000572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Sampling Design and Justification </w:t>
            </w:r>
            <w:r w:rsidR="000572AB" w:rsidRPr="009670AB">
              <w:rPr>
                <w:rFonts w:ascii="Times New Roman" w:hAnsi="Times New Roman" w:cs="Times New Roman"/>
                <w:b/>
                <w:sz w:val="24"/>
              </w:rPr>
              <w:t xml:space="preserve"> (Including Geographical Area and Target Population)</w:t>
            </w:r>
          </w:p>
          <w:p w:rsidR="000572AB" w:rsidRPr="000572AB" w:rsidRDefault="00D85009" w:rsidP="0005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(approx. 8</w:t>
            </w:r>
            <w:r w:rsidR="000572AB"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Innovation/path-breaking aspects of the Proposed Research </w:t>
            </w:r>
          </w:p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57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0572AB">
        <w:trPr>
          <w:trHeight w:val="1319"/>
        </w:trPr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9670AB" w:rsidRDefault="000572AB" w:rsidP="00895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0AB">
              <w:rPr>
                <w:rFonts w:ascii="Times New Roman" w:hAnsi="Times New Roman" w:cs="Times New Roman"/>
                <w:b/>
                <w:sz w:val="24"/>
              </w:rPr>
              <w:t>Expected Contribution of the Research Project to the Knowledge Repository on Indian PVTGs</w:t>
            </w:r>
            <w:r w:rsidR="008952DE" w:rsidRPr="009670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(approx. 500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952DE" w:rsidP="0049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Output such as books, policy papers, documents, datasets, archival material etc., with proposed timeline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2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F62" w:rsidRPr="000572AB" w:rsidTr="008952DE">
        <w:tc>
          <w:tcPr>
            <w:tcW w:w="979" w:type="dxa"/>
          </w:tcPr>
          <w:p w:rsidR="00492F62" w:rsidRPr="00E518B8" w:rsidRDefault="00492F62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492F62" w:rsidRPr="000572AB" w:rsidRDefault="00492F62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0B">
              <w:rPr>
                <w:b/>
              </w:rPr>
              <w:t>Duration of Fieldwork</w:t>
            </w:r>
            <w:r>
              <w:t xml:space="preserve"> (</w:t>
            </w:r>
            <w:r w:rsidR="009B590B">
              <w:rPr>
                <w:rFonts w:ascii="Times New Roman" w:hAnsi="Times New Roman" w:cs="Times New Roman"/>
                <w:sz w:val="24"/>
                <w:szCs w:val="24"/>
              </w:rPr>
              <w:t>approx.</w:t>
            </w:r>
            <w:r>
              <w:t>200</w:t>
            </w:r>
            <w:r w:rsidR="009B590B">
              <w:t xml:space="preserve"> words</w:t>
            </w:r>
            <w:r>
              <w:t>)</w:t>
            </w:r>
          </w:p>
        </w:tc>
        <w:tc>
          <w:tcPr>
            <w:tcW w:w="6239" w:type="dxa"/>
          </w:tcPr>
          <w:p w:rsidR="00492F62" w:rsidRPr="000572AB" w:rsidRDefault="00492F62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rPr>
          <w:trHeight w:val="1100"/>
        </w:trPr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Relevance of the proposed study for policy making</w:t>
            </w:r>
            <w:r w:rsidR="00103B3A">
              <w:rPr>
                <w:rFonts w:ascii="Times New Roman" w:hAnsi="Times New Roman" w:cs="Times New Roman"/>
                <w:sz w:val="24"/>
                <w:szCs w:val="24"/>
              </w:rPr>
              <w:t xml:space="preserve"> (approx. 5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952DE" w:rsidP="0010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Relevance of the proposed study for achievement of sustainability goals</w:t>
            </w:r>
            <w:r w:rsidR="00103B3A">
              <w:rPr>
                <w:rFonts w:ascii="Times New Roman" w:hAnsi="Times New Roman" w:cs="Times New Roman"/>
                <w:sz w:val="24"/>
                <w:szCs w:val="24"/>
              </w:rPr>
              <w:t xml:space="preserve"> (approx. 5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rPr>
          <w:trHeight w:val="970"/>
        </w:trPr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Proposed Research Team</w:t>
            </w:r>
            <w:r w:rsidR="00492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(Co-PDs)</w:t>
            </w: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the justification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(approx. 300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rPr>
          <w:trHeight w:val="1081"/>
        </w:trPr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Grant Amount expected for this study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2DE" w:rsidRPr="000572AB" w:rsidRDefault="008952DE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gramEnd"/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Rs.)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rPr>
          <w:trHeight w:val="908"/>
        </w:trPr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74874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Head-wise </w:t>
            </w:r>
            <w:r w:rsidR="008952DE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 for the Expected Grant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52DE"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(approx. 500 words)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:rsidTr="008952DE">
        <w:trPr>
          <w:trHeight w:val="935"/>
        </w:trPr>
        <w:tc>
          <w:tcPr>
            <w:tcW w:w="979" w:type="dxa"/>
          </w:tcPr>
          <w:p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Milestones set for </w:t>
            </w:r>
          </w:p>
        </w:tc>
        <w:tc>
          <w:tcPr>
            <w:tcW w:w="6239" w:type="dxa"/>
          </w:tcPr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6 months,</w:t>
            </w:r>
          </w:p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12 months, </w:t>
            </w:r>
          </w:p>
          <w:p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24 months</w:t>
            </w:r>
          </w:p>
        </w:tc>
      </w:tr>
    </w:tbl>
    <w:p w:rsidR="00061B46" w:rsidRPr="000572AB" w:rsidRDefault="00061B46">
      <w:pPr>
        <w:rPr>
          <w:rFonts w:ascii="Times New Roman" w:hAnsi="Times New Roman" w:cs="Times New Roman"/>
          <w:sz w:val="24"/>
          <w:szCs w:val="24"/>
        </w:rPr>
      </w:pPr>
    </w:p>
    <w:sectPr w:rsidR="00061B46" w:rsidRPr="000572AB" w:rsidSect="008B3A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1A3312"/>
    <w:multiLevelType w:val="hybridMultilevel"/>
    <w:tmpl w:val="E7E842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572AB"/>
    <w:rsid w:val="0006063C"/>
    <w:rsid w:val="00061B46"/>
    <w:rsid w:val="00103B3A"/>
    <w:rsid w:val="00112730"/>
    <w:rsid w:val="0015074B"/>
    <w:rsid w:val="0029639D"/>
    <w:rsid w:val="00326F90"/>
    <w:rsid w:val="003D64C4"/>
    <w:rsid w:val="003F7C28"/>
    <w:rsid w:val="00492F62"/>
    <w:rsid w:val="00527882"/>
    <w:rsid w:val="0067482E"/>
    <w:rsid w:val="006D2647"/>
    <w:rsid w:val="00874874"/>
    <w:rsid w:val="008952DE"/>
    <w:rsid w:val="008B3A64"/>
    <w:rsid w:val="009670AB"/>
    <w:rsid w:val="009B590B"/>
    <w:rsid w:val="009E6291"/>
    <w:rsid w:val="00AA1D8D"/>
    <w:rsid w:val="00AD366B"/>
    <w:rsid w:val="00B47730"/>
    <w:rsid w:val="00C550E7"/>
    <w:rsid w:val="00CB0664"/>
    <w:rsid w:val="00D37FDC"/>
    <w:rsid w:val="00D76395"/>
    <w:rsid w:val="00D85009"/>
    <w:rsid w:val="00E518B8"/>
    <w:rsid w:val="00F979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BECC75D-A791-4E36-8E55-42DA9C1E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2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32F4E-C224-4146-82A5-74B9C739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owner</cp:lastModifiedBy>
  <cp:revision>15</cp:revision>
  <dcterms:created xsi:type="dcterms:W3CDTF">2025-01-22T14:20:00Z</dcterms:created>
  <dcterms:modified xsi:type="dcterms:W3CDTF">2025-01-25T11:04:00Z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961255d0d3475646facb11df0cc1b8d7d2ab1691c7f038525699cd7841fe57ab</vt:lpwstr>
  </property>
</Properties>
</file>