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71A19" w14:textId="77777777" w:rsidR="0063312B" w:rsidRDefault="0063312B" w:rsidP="0063312B">
      <w:pPr>
        <w:spacing w:after="0" w:line="259" w:lineRule="auto"/>
        <w:ind w:left="1433"/>
        <w:rPr>
          <w:b/>
          <w:szCs w:val="24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0288" behindDoc="0" locked="0" layoutInCell="1" allowOverlap="1" wp14:anchorId="2D7D92DD" wp14:editId="4577FC22">
            <wp:simplePos x="0" y="0"/>
            <wp:positionH relativeFrom="column">
              <wp:posOffset>2945130</wp:posOffset>
            </wp:positionH>
            <wp:positionV relativeFrom="paragraph">
              <wp:posOffset>6350</wp:posOffset>
            </wp:positionV>
            <wp:extent cx="494665" cy="687705"/>
            <wp:effectExtent l="0" t="0" r="0" b="0"/>
            <wp:wrapNone/>
            <wp:docPr id="2" name="Picture 2" descr="Indian Council of Social Science Research Recruitment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ndian Council of Social Science Research Recruitment 20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91072D" w14:textId="77777777" w:rsidR="0063312B" w:rsidRPr="002535A4" w:rsidRDefault="0063312B" w:rsidP="0063312B">
      <w:pPr>
        <w:spacing w:after="0" w:line="259" w:lineRule="auto"/>
        <w:ind w:left="1433"/>
        <w:rPr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06D25" wp14:editId="3C37FCDB">
                <wp:simplePos x="0" y="0"/>
                <wp:positionH relativeFrom="column">
                  <wp:posOffset>5057775</wp:posOffset>
                </wp:positionH>
                <wp:positionV relativeFrom="paragraph">
                  <wp:posOffset>13970</wp:posOffset>
                </wp:positionV>
                <wp:extent cx="986155" cy="1022985"/>
                <wp:effectExtent l="0" t="0" r="23495" b="247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6155" cy="1022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DCD2993" w14:textId="77777777" w:rsidR="0063312B" w:rsidRPr="00EA0269" w:rsidRDefault="0063312B" w:rsidP="0063312B">
                            <w:pPr>
                              <w:spacing w:after="0" w:line="258" w:lineRule="auto"/>
                              <w:jc w:val="center"/>
                              <w:textDirection w:val="btL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EA0269">
                              <w:rPr>
                                <w:rFonts w:eastAsia="Tahoma"/>
                                <w:b/>
                                <w:sz w:val="14"/>
                                <w:szCs w:val="14"/>
                              </w:rPr>
                              <w:t xml:space="preserve">Paste </w:t>
                            </w:r>
                            <w:r w:rsidRPr="00EA0269">
                              <w:rPr>
                                <w:b/>
                                <w:sz w:val="14"/>
                                <w:szCs w:val="14"/>
                              </w:rPr>
                              <w:t>a recent, clear 2x2 inch passport-size photo with a plain background and formal attire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06D25" id="Rectangle 1" o:spid="_x0000_s1026" style="position:absolute;left:0;text-align:left;margin-left:398.25pt;margin-top:1.1pt;width:77.65pt;height:8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" fillcolor="window" strokecolor="#70ad47" strokeweight="1pt">
                <v:stroke startarrowwidth="narrow" startarrowlength="short" endarrowwidth="narrow" endarrowlength="short"/>
                <v:path arrowok="t"/>
                <v:textbox inset="2.53958mm,1.2694mm,2.53958mm,1.2694mm">
                  <w:txbxContent>
                    <w:p w14:paraId="6DCD2993" w14:textId="77777777" w:rsidR="0063312B" w:rsidRPr="00EA0269" w:rsidRDefault="0063312B" w:rsidP="0063312B">
                      <w:pPr>
                        <w:spacing w:after="0" w:line="258" w:lineRule="auto"/>
                        <w:jc w:val="center"/>
                        <w:textDirection w:val="btLr"/>
                        <w:rPr>
                          <w:b/>
                          <w:sz w:val="14"/>
                          <w:szCs w:val="14"/>
                        </w:rPr>
                      </w:pPr>
                      <w:r w:rsidRPr="00EA0269">
                        <w:rPr>
                          <w:rFonts w:eastAsia="Tahoma"/>
                          <w:b/>
                          <w:sz w:val="14"/>
                          <w:szCs w:val="14"/>
                        </w:rPr>
                        <w:t xml:space="preserve">Paste </w:t>
                      </w:r>
                      <w:r w:rsidRPr="00EA0269">
                        <w:rPr>
                          <w:b/>
                          <w:sz w:val="14"/>
                          <w:szCs w:val="14"/>
                        </w:rPr>
                        <w:t>a recent, clear 2x2 inch passport-size photo with a plain background and formal attire</w:t>
                      </w:r>
                    </w:p>
                  </w:txbxContent>
                </v:textbox>
              </v:rect>
            </w:pict>
          </mc:Fallback>
        </mc:AlternateContent>
      </w:r>
      <w:r w:rsidRPr="002535A4">
        <w:rPr>
          <w:b/>
          <w:szCs w:val="24"/>
        </w:rPr>
        <w:t xml:space="preserve"> </w:t>
      </w:r>
    </w:p>
    <w:p w14:paraId="52CD17DF" w14:textId="77777777" w:rsidR="0063312B" w:rsidRDefault="0063312B" w:rsidP="0063312B">
      <w:pPr>
        <w:spacing w:after="0" w:line="259" w:lineRule="auto"/>
        <w:ind w:left="1433"/>
        <w:jc w:val="center"/>
        <w:rPr>
          <w:b/>
        </w:rPr>
      </w:pPr>
      <w:r w:rsidRPr="002535A4">
        <w:t xml:space="preserve">  </w:t>
      </w:r>
    </w:p>
    <w:p w14:paraId="2119ADA4" w14:textId="77777777" w:rsidR="0063312B" w:rsidRDefault="0063312B" w:rsidP="0063312B">
      <w:pPr>
        <w:spacing w:after="0" w:line="259" w:lineRule="auto"/>
        <w:ind w:left="1433"/>
        <w:rPr>
          <w:b/>
        </w:rPr>
      </w:pPr>
    </w:p>
    <w:p w14:paraId="71272812" w14:textId="77777777" w:rsidR="0063312B" w:rsidRPr="00D35820" w:rsidRDefault="0063312B" w:rsidP="0063312B">
      <w:pPr>
        <w:spacing w:after="0" w:line="259" w:lineRule="auto"/>
        <w:jc w:val="center"/>
        <w:rPr>
          <w:b/>
          <w:sz w:val="28"/>
        </w:rPr>
      </w:pPr>
      <w:r w:rsidRPr="00D35820">
        <w:rPr>
          <w:b/>
          <w:sz w:val="28"/>
        </w:rPr>
        <w:t>INDIAN COUNCIL OF SOCIAL SCIENCE RESEARCH</w:t>
      </w:r>
    </w:p>
    <w:p w14:paraId="06391CEC" w14:textId="77777777" w:rsidR="0063312B" w:rsidRDefault="00641D5A" w:rsidP="00641D5A">
      <w:pPr>
        <w:spacing w:after="0" w:line="259" w:lineRule="auto"/>
        <w:ind w:left="1433"/>
      </w:pPr>
      <w:r>
        <w:rPr>
          <w:b/>
          <w:sz w:val="28"/>
        </w:rPr>
        <w:t xml:space="preserve">                        </w:t>
      </w:r>
      <w:r w:rsidR="0025215F">
        <w:rPr>
          <w:b/>
          <w:sz w:val="28"/>
        </w:rPr>
        <w:t>Special Call</w:t>
      </w:r>
      <w:r w:rsidR="0063312B" w:rsidRPr="00D35820">
        <w:rPr>
          <w:b/>
          <w:sz w:val="28"/>
        </w:rPr>
        <w:t xml:space="preserve"> Division</w:t>
      </w:r>
    </w:p>
    <w:p w14:paraId="5817503E" w14:textId="27F5B8CD" w:rsidR="00234CDB" w:rsidRPr="005B7F0B" w:rsidRDefault="00836834" w:rsidP="00234CDB">
      <w:pPr>
        <w:spacing w:before="240" w:after="240"/>
        <w:rPr>
          <w:rStyle w:val="Strong"/>
          <w:rFonts w:eastAsia="Calibri"/>
          <w:bCs w:val="0"/>
          <w:color w:val="002060"/>
          <w:sz w:val="24"/>
          <w:lang w:val="en-IN" w:eastAsia="zh-CN"/>
        </w:rPr>
      </w:pPr>
      <w:r>
        <w:rPr>
          <w:rStyle w:val="Strong"/>
          <w:rFonts w:eastAsia="Calibri"/>
          <w:color w:val="002060"/>
        </w:rPr>
        <w:t>CV</w:t>
      </w:r>
      <w:r w:rsidR="0063312B" w:rsidRPr="005B7F0B">
        <w:rPr>
          <w:rStyle w:val="Strong"/>
          <w:rFonts w:eastAsia="Calibri"/>
          <w:color w:val="002060"/>
        </w:rPr>
        <w:t xml:space="preserve"> Form</w:t>
      </w:r>
      <w:r w:rsidR="00234CDB" w:rsidRPr="005B7F0B">
        <w:rPr>
          <w:rStyle w:val="Strong"/>
          <w:rFonts w:eastAsia="Calibri"/>
          <w:color w:val="002060"/>
        </w:rPr>
        <w:t xml:space="preserve"> – </w:t>
      </w:r>
      <w:r w:rsidR="00DB2973">
        <w:rPr>
          <w:b/>
          <w:color w:val="002060"/>
          <w:sz w:val="26"/>
        </w:rPr>
        <w:t>2</w:t>
      </w:r>
      <w:r w:rsidR="00DB2973" w:rsidRPr="00AA5E02">
        <w:rPr>
          <w:b/>
          <w:color w:val="002060"/>
          <w:sz w:val="26"/>
          <w:vertAlign w:val="superscript"/>
        </w:rPr>
        <w:t>nd</w:t>
      </w:r>
      <w:r w:rsidR="00DB2973">
        <w:rPr>
          <w:b/>
          <w:color w:val="002060"/>
          <w:sz w:val="26"/>
        </w:rPr>
        <w:t xml:space="preserve"> Call for ICSSR Longitudinal Studies in Social and Human Sciences.</w:t>
      </w:r>
    </w:p>
    <w:p w14:paraId="116E3172" w14:textId="77777777" w:rsidR="00D76B5B" w:rsidRPr="00C23AA6" w:rsidRDefault="0063312B" w:rsidP="0063312B">
      <w:pPr>
        <w:spacing w:before="120" w:after="240"/>
        <w:rPr>
          <w:rFonts w:ascii="Times New Roman" w:hAnsi="Times New Roman" w:cs="Times New Roman"/>
          <w:color w:val="000000" w:themeColor="text1"/>
        </w:rPr>
      </w:pPr>
      <w:r w:rsidRPr="00C23AA6">
        <w:rPr>
          <w:rFonts w:ascii="Times New Roman" w:hAnsi="Times New Roman" w:cs="Times New Roman"/>
          <w:color w:val="000000" w:themeColor="text1"/>
        </w:rPr>
        <w:t xml:space="preserve"> </w:t>
      </w:r>
      <w:r w:rsidR="00E03F61" w:rsidRPr="00C23AA6">
        <w:rPr>
          <w:rFonts w:ascii="Times New Roman" w:hAnsi="Times New Roman" w:cs="Times New Roman"/>
          <w:color w:val="000000" w:themeColor="text1"/>
        </w:rPr>
        <w:t>(Note: Insert additional rows wherever necessary)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4111"/>
      </w:tblGrid>
      <w:tr w:rsidR="00C23AA6" w:rsidRPr="00EC4793" w14:paraId="21FDAA4F" w14:textId="77777777" w:rsidTr="0063312B">
        <w:tc>
          <w:tcPr>
            <w:tcW w:w="4786" w:type="dxa"/>
          </w:tcPr>
          <w:p w14:paraId="4B6B8A80" w14:textId="77777777" w:rsidR="00D76B5B" w:rsidRPr="00EC4793" w:rsidRDefault="00E03F61" w:rsidP="00C23A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b/>
                <w:color w:val="000000" w:themeColor="text1"/>
              </w:rPr>
              <w:t>Application Number</w:t>
            </w:r>
          </w:p>
          <w:p w14:paraId="77AD3128" w14:textId="77777777" w:rsidR="00F96CFD" w:rsidRPr="00EC4793" w:rsidRDefault="00F96CFD" w:rsidP="00C23A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b/>
                <w:color w:val="000000" w:themeColor="text1"/>
              </w:rPr>
              <w:t>(To be noted down from the online application)</w:t>
            </w:r>
          </w:p>
        </w:tc>
        <w:tc>
          <w:tcPr>
            <w:tcW w:w="4111" w:type="dxa"/>
          </w:tcPr>
          <w:p w14:paraId="4A43B182" w14:textId="77777777" w:rsidR="00D76B5B" w:rsidRPr="00EC4793" w:rsidRDefault="00D76B5B" w:rsidP="00C23A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1B7B69A0" w14:textId="77777777" w:rsidR="00F96CFD" w:rsidRPr="00EC4793" w:rsidRDefault="00F96CFD" w:rsidP="00C23AA6">
      <w:pPr>
        <w:pStyle w:val="Heading2"/>
        <w:spacing w:befor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047"/>
      </w:tblGrid>
      <w:tr w:rsidR="00C23AA6" w:rsidRPr="00EC4793" w14:paraId="2857002B" w14:textId="77777777" w:rsidTr="00C23AA6">
        <w:tc>
          <w:tcPr>
            <w:tcW w:w="1809" w:type="dxa"/>
          </w:tcPr>
          <w:p w14:paraId="688FD931" w14:textId="02A325E9" w:rsidR="00F96CFD" w:rsidRPr="00EC4793" w:rsidRDefault="007A36A3" w:rsidP="0063312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Theme</w:t>
            </w:r>
          </w:p>
        </w:tc>
        <w:tc>
          <w:tcPr>
            <w:tcW w:w="7047" w:type="dxa"/>
          </w:tcPr>
          <w:p w14:paraId="718C243C" w14:textId="77777777" w:rsidR="00F96CFD" w:rsidRPr="00EC4793" w:rsidRDefault="00F96CFD" w:rsidP="00C23A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36834" w:rsidRPr="00EC4793" w14:paraId="0B1DBC8C" w14:textId="77777777" w:rsidTr="00C23AA6">
        <w:tc>
          <w:tcPr>
            <w:tcW w:w="1809" w:type="dxa"/>
          </w:tcPr>
          <w:p w14:paraId="13BB48A7" w14:textId="04C8109C" w:rsidR="00836834" w:rsidRDefault="00836834" w:rsidP="0063312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Sub Theme</w:t>
            </w:r>
          </w:p>
        </w:tc>
        <w:tc>
          <w:tcPr>
            <w:tcW w:w="7047" w:type="dxa"/>
          </w:tcPr>
          <w:p w14:paraId="12DEDF00" w14:textId="77777777" w:rsidR="00836834" w:rsidRPr="00EC4793" w:rsidRDefault="00836834" w:rsidP="00C23A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2CAE3A87" w14:textId="77777777" w:rsidR="00F96CFD" w:rsidRPr="00EC4793" w:rsidRDefault="00F96CFD" w:rsidP="00C23AA6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6621"/>
      </w:tblGrid>
      <w:tr w:rsidR="00C23AA6" w:rsidRPr="00EC4793" w14:paraId="316C1715" w14:textId="77777777" w:rsidTr="00C23AA6">
        <w:tc>
          <w:tcPr>
            <w:tcW w:w="2235" w:type="dxa"/>
          </w:tcPr>
          <w:p w14:paraId="33081CC5" w14:textId="77777777" w:rsidR="00F96CFD" w:rsidRPr="00EC4793" w:rsidRDefault="003B2456" w:rsidP="00C23A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b/>
                <w:color w:val="000000" w:themeColor="text1"/>
              </w:rPr>
              <w:t>Title of the Research Proposal</w:t>
            </w:r>
          </w:p>
        </w:tc>
        <w:tc>
          <w:tcPr>
            <w:tcW w:w="6621" w:type="dxa"/>
          </w:tcPr>
          <w:p w14:paraId="59446F3B" w14:textId="77777777" w:rsidR="00F96CFD" w:rsidRPr="00EC4793" w:rsidRDefault="00F96CFD" w:rsidP="00C23A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1ABE42A5" w14:textId="77777777" w:rsidR="00F96CFD" w:rsidRPr="00C23AA6" w:rsidRDefault="00F96CFD" w:rsidP="00C23AA6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100F6865" w14:textId="77777777" w:rsidR="00F96CFD" w:rsidRPr="00C23AA6" w:rsidRDefault="00F96CFD" w:rsidP="00C23AA6">
      <w:pPr>
        <w:pStyle w:val="Heading2"/>
        <w:spacing w:before="0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</w:p>
    <w:p w14:paraId="3A24A3DD" w14:textId="4B6AA9DE" w:rsidR="00D76B5B" w:rsidRDefault="00DB2973" w:rsidP="0063312B">
      <w:pPr>
        <w:pStyle w:val="Heading2"/>
        <w:spacing w:before="0"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BIODATA OF THE </w:t>
      </w:r>
      <w:r w:rsidR="00836834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PROJECT</w:t>
      </w:r>
      <w:r w:rsidR="00836834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COORDINATORS</w:t>
      </w:r>
      <w:r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DIRECTOR</w:t>
      </w:r>
      <w:r w:rsidR="00641D5A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/S</w:t>
      </w:r>
    </w:p>
    <w:p w14:paraId="5EB8B103" w14:textId="5276701E" w:rsidR="00836834" w:rsidRPr="00836834" w:rsidRDefault="00836834" w:rsidP="00836834">
      <w:pPr>
        <w:rPr>
          <w:sz w:val="16"/>
          <w:szCs w:val="16"/>
        </w:rPr>
      </w:pPr>
      <w:r>
        <w:rPr>
          <w:sz w:val="16"/>
          <w:szCs w:val="16"/>
        </w:rPr>
        <w:t xml:space="preserve">Please use different </w:t>
      </w:r>
    </w:p>
    <w:p w14:paraId="2AAF1F77" w14:textId="77777777" w:rsidR="003B2456" w:rsidRPr="00C23AA6" w:rsidRDefault="003B2456" w:rsidP="00C23AA6">
      <w:pPr>
        <w:spacing w:after="0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0" w:type="auto"/>
        <w:tblInd w:w="-34" w:type="dxa"/>
        <w:tblLook w:val="0000" w:firstRow="0" w:lastRow="0" w:firstColumn="0" w:lastColumn="0" w:noHBand="0" w:noVBand="0"/>
      </w:tblPr>
      <w:tblGrid>
        <w:gridCol w:w="568"/>
        <w:gridCol w:w="3786"/>
        <w:gridCol w:w="4577"/>
      </w:tblGrid>
      <w:tr w:rsidR="00C23AA6" w:rsidRPr="00C23AA6" w14:paraId="2E7CACD9" w14:textId="77777777" w:rsidTr="00C23AA6">
        <w:trPr>
          <w:trHeight w:val="240"/>
        </w:trPr>
        <w:tc>
          <w:tcPr>
            <w:tcW w:w="568" w:type="dxa"/>
            <w:shd w:val="clear" w:color="auto" w:fill="auto"/>
          </w:tcPr>
          <w:p w14:paraId="1B56EB54" w14:textId="77777777" w:rsidR="003B2456" w:rsidRPr="00EC4793" w:rsidRDefault="003B2456" w:rsidP="00EC47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8363" w:type="dxa"/>
            <w:gridSpan w:val="2"/>
          </w:tcPr>
          <w:p w14:paraId="708EB9D9" w14:textId="0F8C6EC6" w:rsidR="003B2456" w:rsidRPr="00C23AA6" w:rsidRDefault="003B2456" w:rsidP="006331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b/>
                <w:color w:val="000000" w:themeColor="text1"/>
              </w:rPr>
              <w:t>N</w:t>
            </w:r>
            <w:r w:rsidR="00641D5A">
              <w:rPr>
                <w:rFonts w:ascii="Times New Roman" w:hAnsi="Times New Roman" w:cs="Times New Roman"/>
                <w:b/>
                <w:color w:val="000000" w:themeColor="text1"/>
              </w:rPr>
              <w:t xml:space="preserve">ame of the </w:t>
            </w:r>
            <w:r w:rsidR="004E4FE1">
              <w:rPr>
                <w:rFonts w:ascii="Times New Roman" w:hAnsi="Times New Roman" w:cs="Times New Roman"/>
                <w:b/>
                <w:color w:val="000000" w:themeColor="text1"/>
              </w:rPr>
              <w:t xml:space="preserve">Project </w:t>
            </w:r>
            <w:r w:rsidR="00836834">
              <w:rPr>
                <w:rFonts w:ascii="Times New Roman" w:hAnsi="Times New Roman" w:cs="Times New Roman"/>
                <w:b/>
                <w:color w:val="000000" w:themeColor="text1"/>
              </w:rPr>
              <w:t>Coordinator/</w:t>
            </w:r>
            <w:r w:rsidR="004E4FE1">
              <w:rPr>
                <w:rFonts w:ascii="Times New Roman" w:hAnsi="Times New Roman" w:cs="Times New Roman"/>
                <w:b/>
                <w:color w:val="000000" w:themeColor="text1"/>
              </w:rPr>
              <w:t>Director</w:t>
            </w:r>
          </w:p>
        </w:tc>
      </w:tr>
      <w:tr w:rsidR="00C23AA6" w:rsidRPr="00C23AA6" w14:paraId="5D075581" w14:textId="77777777" w:rsidTr="00C23AA6">
        <w:tblPrEx>
          <w:tblLook w:val="04A0" w:firstRow="1" w:lastRow="0" w:firstColumn="1" w:lastColumn="0" w:noHBand="0" w:noVBand="1"/>
        </w:tblPrEx>
        <w:trPr>
          <w:trHeight w:val="1315"/>
        </w:trPr>
        <w:tc>
          <w:tcPr>
            <w:tcW w:w="568" w:type="dxa"/>
            <w:shd w:val="clear" w:color="auto" w:fill="auto"/>
          </w:tcPr>
          <w:p w14:paraId="7FFFD3C6" w14:textId="77777777" w:rsidR="003B2456" w:rsidRPr="00C23AA6" w:rsidRDefault="003B2456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86" w:type="dxa"/>
          </w:tcPr>
          <w:p w14:paraId="146C560F" w14:textId="77777777" w:rsidR="003B2456" w:rsidRPr="00C23AA6" w:rsidRDefault="003B2456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</w:rPr>
              <w:t>a. Name</w:t>
            </w:r>
          </w:p>
          <w:p w14:paraId="1B2E2C22" w14:textId="77777777" w:rsidR="003B2456" w:rsidRPr="00C23AA6" w:rsidRDefault="003B2456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</w:rPr>
              <w:t>b. Designation</w:t>
            </w:r>
          </w:p>
          <w:p w14:paraId="555FCE0C" w14:textId="77777777" w:rsidR="003B2456" w:rsidRPr="00C23AA6" w:rsidRDefault="003B2456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</w:rPr>
              <w:t>c. Department</w:t>
            </w:r>
          </w:p>
          <w:p w14:paraId="577076F4" w14:textId="77777777" w:rsidR="003B2456" w:rsidRPr="00C23AA6" w:rsidRDefault="003B2456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</w:rPr>
              <w:t>d. Official Address</w:t>
            </w:r>
          </w:p>
          <w:p w14:paraId="10904B41" w14:textId="77777777" w:rsidR="003B2456" w:rsidRPr="00C23AA6" w:rsidRDefault="003B2456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</w:rPr>
              <w:t>e. Contact No.</w:t>
            </w:r>
          </w:p>
          <w:p w14:paraId="0AA3C393" w14:textId="77777777" w:rsidR="003B2456" w:rsidRPr="00C23AA6" w:rsidRDefault="003B2456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</w:rPr>
              <w:t>f. Email</w:t>
            </w:r>
          </w:p>
        </w:tc>
        <w:tc>
          <w:tcPr>
            <w:tcW w:w="4577" w:type="dxa"/>
          </w:tcPr>
          <w:p w14:paraId="47929267" w14:textId="77777777" w:rsidR="003B2456" w:rsidRPr="00C23AA6" w:rsidRDefault="003B2456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7D6818C4" w14:textId="77777777" w:rsidR="00290326" w:rsidRPr="00C23AA6" w:rsidRDefault="00290326" w:rsidP="00C23AA6">
      <w:pPr>
        <w:spacing w:after="0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440"/>
        <w:gridCol w:w="1936"/>
        <w:gridCol w:w="1451"/>
        <w:gridCol w:w="1849"/>
        <w:gridCol w:w="1492"/>
        <w:gridCol w:w="1704"/>
      </w:tblGrid>
      <w:tr w:rsidR="00C23AA6" w:rsidRPr="00C23AA6" w14:paraId="05EAF286" w14:textId="77777777" w:rsidTr="00EC4793">
        <w:trPr>
          <w:trHeight w:val="234"/>
        </w:trPr>
        <w:tc>
          <w:tcPr>
            <w:tcW w:w="440" w:type="dxa"/>
          </w:tcPr>
          <w:p w14:paraId="1D8B0E6B" w14:textId="77777777" w:rsidR="00290326" w:rsidRPr="00EC4793" w:rsidRDefault="00290326" w:rsidP="00EC479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8432" w:type="dxa"/>
            <w:gridSpan w:val="5"/>
            <w:shd w:val="clear" w:color="auto" w:fill="auto"/>
          </w:tcPr>
          <w:p w14:paraId="7AB4D20B" w14:textId="77777777" w:rsidR="00290326" w:rsidRPr="00EC4793" w:rsidRDefault="00290326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Educational Qualifications</w:t>
            </w:r>
          </w:p>
        </w:tc>
      </w:tr>
      <w:tr w:rsidR="00C23AA6" w:rsidRPr="00C23AA6" w14:paraId="2B315FB8" w14:textId="77777777" w:rsidTr="00EC4793">
        <w:tblPrEx>
          <w:tblLook w:val="04A0" w:firstRow="1" w:lastRow="0" w:firstColumn="1" w:lastColumn="0" w:noHBand="0" w:noVBand="1"/>
        </w:tblPrEx>
        <w:trPr>
          <w:trHeight w:val="611"/>
        </w:trPr>
        <w:tc>
          <w:tcPr>
            <w:tcW w:w="440" w:type="dxa"/>
            <w:vMerge w:val="restart"/>
            <w:shd w:val="clear" w:color="auto" w:fill="auto"/>
          </w:tcPr>
          <w:p w14:paraId="2166C258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6" w:type="dxa"/>
          </w:tcPr>
          <w:p w14:paraId="7E3A5E44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</w:rPr>
              <w:t>Name of the Degree</w:t>
            </w:r>
          </w:p>
        </w:tc>
        <w:tc>
          <w:tcPr>
            <w:tcW w:w="1451" w:type="dxa"/>
          </w:tcPr>
          <w:p w14:paraId="203F4EAA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</w:rPr>
              <w:t>Name of the University</w:t>
            </w:r>
          </w:p>
        </w:tc>
        <w:tc>
          <w:tcPr>
            <w:tcW w:w="1849" w:type="dxa"/>
          </w:tcPr>
          <w:p w14:paraId="37B9A241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</w:rPr>
              <w:t>Year of Passing / Award</w:t>
            </w:r>
          </w:p>
        </w:tc>
        <w:tc>
          <w:tcPr>
            <w:tcW w:w="1492" w:type="dxa"/>
          </w:tcPr>
          <w:p w14:paraId="679270ED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</w:rPr>
              <w:t>% of Marks</w:t>
            </w:r>
          </w:p>
        </w:tc>
        <w:tc>
          <w:tcPr>
            <w:tcW w:w="1704" w:type="dxa"/>
          </w:tcPr>
          <w:p w14:paraId="780321B7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</w:rPr>
              <w:t>Main Discipline</w:t>
            </w:r>
          </w:p>
        </w:tc>
      </w:tr>
      <w:tr w:rsidR="00C23AA6" w:rsidRPr="00C23AA6" w14:paraId="7A1F834B" w14:textId="77777777" w:rsidTr="00EC4793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440" w:type="dxa"/>
            <w:vMerge/>
            <w:shd w:val="clear" w:color="auto" w:fill="auto"/>
          </w:tcPr>
          <w:p w14:paraId="2031E199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6" w:type="dxa"/>
          </w:tcPr>
          <w:p w14:paraId="34A8768F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</w:rPr>
              <w:t>Master’s</w:t>
            </w:r>
          </w:p>
        </w:tc>
        <w:tc>
          <w:tcPr>
            <w:tcW w:w="1451" w:type="dxa"/>
          </w:tcPr>
          <w:p w14:paraId="3DD92CD5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</w:tcPr>
          <w:p w14:paraId="4F99BBE6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2" w:type="dxa"/>
          </w:tcPr>
          <w:p w14:paraId="57CA3C32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4" w:type="dxa"/>
          </w:tcPr>
          <w:p w14:paraId="04743B9C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3AA6" w:rsidRPr="00C23AA6" w14:paraId="5DB6A3D9" w14:textId="77777777" w:rsidTr="00EC4793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440" w:type="dxa"/>
            <w:vMerge/>
            <w:shd w:val="clear" w:color="auto" w:fill="auto"/>
          </w:tcPr>
          <w:p w14:paraId="25FCDA38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6" w:type="dxa"/>
          </w:tcPr>
          <w:p w14:paraId="704C677D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</w:rPr>
              <w:t>M. Phil.</w:t>
            </w:r>
          </w:p>
        </w:tc>
        <w:tc>
          <w:tcPr>
            <w:tcW w:w="1451" w:type="dxa"/>
          </w:tcPr>
          <w:p w14:paraId="3E2B1BC0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</w:tcPr>
          <w:p w14:paraId="16D4599D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2" w:type="dxa"/>
          </w:tcPr>
          <w:p w14:paraId="6B7E8CBC" w14:textId="77777777" w:rsidR="00561C2C" w:rsidRPr="00B27E8E" w:rsidRDefault="00561C2C" w:rsidP="00C23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1704" w:type="dxa"/>
          </w:tcPr>
          <w:p w14:paraId="70EA0B0B" w14:textId="77777777" w:rsidR="00561C2C" w:rsidRPr="00B27E8E" w:rsidRDefault="00561C2C" w:rsidP="00C23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</w:p>
        </w:tc>
      </w:tr>
      <w:tr w:rsidR="00C23AA6" w:rsidRPr="00C23AA6" w14:paraId="5F610F20" w14:textId="77777777" w:rsidTr="00EC4793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440" w:type="dxa"/>
            <w:vMerge/>
            <w:shd w:val="clear" w:color="auto" w:fill="auto"/>
          </w:tcPr>
          <w:p w14:paraId="42B8A99A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6" w:type="dxa"/>
          </w:tcPr>
          <w:p w14:paraId="414F56C1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</w:rPr>
              <w:t>Ph. D.</w:t>
            </w:r>
          </w:p>
        </w:tc>
        <w:tc>
          <w:tcPr>
            <w:tcW w:w="1451" w:type="dxa"/>
          </w:tcPr>
          <w:p w14:paraId="1BC013D7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</w:tcPr>
          <w:p w14:paraId="32C5DDE6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2" w:type="dxa"/>
          </w:tcPr>
          <w:p w14:paraId="6BDE7C45" w14:textId="77777777" w:rsidR="00561C2C" w:rsidRPr="00B27E8E" w:rsidRDefault="00561C2C" w:rsidP="00C23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1704" w:type="dxa"/>
          </w:tcPr>
          <w:p w14:paraId="51525A5A" w14:textId="77777777" w:rsidR="00561C2C" w:rsidRPr="00B27E8E" w:rsidRDefault="00561C2C" w:rsidP="00C23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</w:p>
        </w:tc>
      </w:tr>
      <w:tr w:rsidR="00C23AA6" w:rsidRPr="00C23AA6" w14:paraId="2171589F" w14:textId="77777777" w:rsidTr="00EC4793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440" w:type="dxa"/>
            <w:vMerge/>
            <w:shd w:val="clear" w:color="auto" w:fill="auto"/>
          </w:tcPr>
          <w:p w14:paraId="298E3610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6" w:type="dxa"/>
          </w:tcPr>
          <w:p w14:paraId="4FBCCBD1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</w:rPr>
              <w:t>Post-Doctoral</w:t>
            </w:r>
          </w:p>
        </w:tc>
        <w:tc>
          <w:tcPr>
            <w:tcW w:w="1451" w:type="dxa"/>
          </w:tcPr>
          <w:p w14:paraId="18E4001F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</w:tcPr>
          <w:p w14:paraId="7DE56E03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2" w:type="dxa"/>
          </w:tcPr>
          <w:p w14:paraId="65BA779A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4" w:type="dxa"/>
          </w:tcPr>
          <w:p w14:paraId="3D8B3B5E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3AA6" w:rsidRPr="00C23AA6" w14:paraId="2F2AB0A4" w14:textId="77777777" w:rsidTr="00EC4793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440" w:type="dxa"/>
            <w:vMerge/>
            <w:shd w:val="clear" w:color="auto" w:fill="auto"/>
          </w:tcPr>
          <w:p w14:paraId="14618C94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14:paraId="7D5AC1CF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</w:rPr>
              <w:t xml:space="preserve">Title of the </w:t>
            </w:r>
            <w:r w:rsidR="00EC4793" w:rsidRPr="00C23AA6">
              <w:rPr>
                <w:rFonts w:ascii="Times New Roman" w:hAnsi="Times New Roman" w:cs="Times New Roman"/>
                <w:color w:val="000000" w:themeColor="text1"/>
              </w:rPr>
              <w:t>Ph.D.</w:t>
            </w:r>
          </w:p>
        </w:tc>
        <w:tc>
          <w:tcPr>
            <w:tcW w:w="6496" w:type="dxa"/>
            <w:gridSpan w:val="4"/>
          </w:tcPr>
          <w:p w14:paraId="1DCA1D4F" w14:textId="77777777" w:rsidR="00561C2C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DD323F5" w14:textId="77777777" w:rsidR="00B27E8E" w:rsidRDefault="00B27E8E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8175A0D" w14:textId="77777777" w:rsidR="00B27E8E" w:rsidRDefault="00B27E8E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2E67BDE" w14:textId="77777777" w:rsidR="00B27E8E" w:rsidRPr="00C23AA6" w:rsidRDefault="00B27E8E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3AA6" w:rsidRPr="00C23AA6" w14:paraId="6365E232" w14:textId="77777777" w:rsidTr="00EC4793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4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3C757E0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14:paraId="6182ED1C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</w:rPr>
              <w:t xml:space="preserve">Salient features of </w:t>
            </w:r>
            <w:r w:rsidR="00EC4793" w:rsidRPr="00C23AA6">
              <w:rPr>
                <w:rFonts w:ascii="Times New Roman" w:hAnsi="Times New Roman" w:cs="Times New Roman"/>
                <w:color w:val="000000" w:themeColor="text1"/>
              </w:rPr>
              <w:t>Ph.D.</w:t>
            </w:r>
            <w:r w:rsidRPr="00C23AA6">
              <w:rPr>
                <w:rFonts w:ascii="Times New Roman" w:hAnsi="Times New Roman" w:cs="Times New Roman"/>
                <w:color w:val="000000" w:themeColor="text1"/>
              </w:rPr>
              <w:t xml:space="preserve"> (in 100 </w:t>
            </w:r>
            <w:r w:rsidRPr="00C23AA6">
              <w:rPr>
                <w:rFonts w:ascii="Times New Roman" w:hAnsi="Times New Roman" w:cs="Times New Roman"/>
                <w:color w:val="000000" w:themeColor="text1"/>
              </w:rPr>
              <w:lastRenderedPageBreak/>
              <w:t>words)</w:t>
            </w:r>
          </w:p>
        </w:tc>
        <w:tc>
          <w:tcPr>
            <w:tcW w:w="6496" w:type="dxa"/>
            <w:gridSpan w:val="4"/>
          </w:tcPr>
          <w:p w14:paraId="76CF48F9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92F77B0" w14:textId="77777777" w:rsidR="00C23AA6" w:rsidRDefault="00C23AA6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D0F5EE5" w14:textId="77777777" w:rsidR="00B27E8E" w:rsidRDefault="00B27E8E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1B86DBA" w14:textId="77777777" w:rsidR="00B27E8E" w:rsidRPr="00C23AA6" w:rsidRDefault="00B27E8E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B566033" w14:textId="77777777" w:rsidR="00C23AA6" w:rsidRPr="00C23AA6" w:rsidRDefault="00C23AA6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BB54006" w14:textId="77777777" w:rsidR="00C23AA6" w:rsidRPr="00C23AA6" w:rsidRDefault="00C23AA6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6A384F5" w14:textId="77777777" w:rsidR="00C23AA6" w:rsidRPr="00C23AA6" w:rsidRDefault="00C23A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"/>
        <w:gridCol w:w="2017"/>
        <w:gridCol w:w="1573"/>
        <w:gridCol w:w="4860"/>
      </w:tblGrid>
      <w:tr w:rsidR="00C23AA6" w:rsidRPr="00EC4793" w14:paraId="7DAD80EB" w14:textId="77777777" w:rsidTr="00EC4793">
        <w:trPr>
          <w:trHeight w:val="149"/>
        </w:trPr>
        <w:tc>
          <w:tcPr>
            <w:tcW w:w="388" w:type="dxa"/>
          </w:tcPr>
          <w:p w14:paraId="5A30A150" w14:textId="77777777" w:rsidR="00561C2C" w:rsidRPr="00EC4793" w:rsidRDefault="00561C2C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8450" w:type="dxa"/>
            <w:gridSpan w:val="3"/>
          </w:tcPr>
          <w:p w14:paraId="16A97300" w14:textId="77777777" w:rsidR="00561C2C" w:rsidRPr="00EC4793" w:rsidRDefault="00561C2C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Research Experience</w:t>
            </w:r>
          </w:p>
        </w:tc>
      </w:tr>
      <w:tr w:rsidR="00C23AA6" w:rsidRPr="00EC4793" w14:paraId="282E69E8" w14:textId="77777777" w:rsidTr="00B27E8E">
        <w:trPr>
          <w:trHeight w:val="303"/>
        </w:trPr>
        <w:tc>
          <w:tcPr>
            <w:tcW w:w="388" w:type="dxa"/>
          </w:tcPr>
          <w:p w14:paraId="0437A0E0" w14:textId="77777777"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17" w:type="dxa"/>
          </w:tcPr>
          <w:p w14:paraId="65235B42" w14:textId="77777777"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3" w:type="dxa"/>
          </w:tcPr>
          <w:p w14:paraId="1870E16C" w14:textId="77777777"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Number</w:t>
            </w:r>
          </w:p>
        </w:tc>
        <w:tc>
          <w:tcPr>
            <w:tcW w:w="4860" w:type="dxa"/>
          </w:tcPr>
          <w:p w14:paraId="3D84BC09" w14:textId="77777777" w:rsidR="00561C2C" w:rsidRPr="00EC4793" w:rsidRDefault="00561C2C" w:rsidP="00EC47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Title, role/capacity/Presentation/Participation and details of funding Institution</w:t>
            </w:r>
          </w:p>
        </w:tc>
      </w:tr>
      <w:tr w:rsidR="00C23AA6" w:rsidRPr="00EC4793" w14:paraId="2DBC3B68" w14:textId="77777777" w:rsidTr="00B27E8E">
        <w:trPr>
          <w:trHeight w:val="149"/>
        </w:trPr>
        <w:tc>
          <w:tcPr>
            <w:tcW w:w="388" w:type="dxa"/>
          </w:tcPr>
          <w:p w14:paraId="17A1AB72" w14:textId="77777777"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a.</w:t>
            </w:r>
          </w:p>
        </w:tc>
        <w:tc>
          <w:tcPr>
            <w:tcW w:w="2017" w:type="dxa"/>
          </w:tcPr>
          <w:p w14:paraId="303AF6CD" w14:textId="77777777"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Research Projects</w:t>
            </w:r>
          </w:p>
        </w:tc>
        <w:tc>
          <w:tcPr>
            <w:tcW w:w="1573" w:type="dxa"/>
          </w:tcPr>
          <w:p w14:paraId="611AEDC3" w14:textId="77777777"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60" w:type="dxa"/>
          </w:tcPr>
          <w:p w14:paraId="61204321" w14:textId="77777777"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3AA6" w:rsidRPr="00EC4793" w14:paraId="21399C96" w14:textId="77777777" w:rsidTr="00B27E8E">
        <w:trPr>
          <w:trHeight w:val="149"/>
        </w:trPr>
        <w:tc>
          <w:tcPr>
            <w:tcW w:w="388" w:type="dxa"/>
          </w:tcPr>
          <w:p w14:paraId="293FC645" w14:textId="77777777"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b.</w:t>
            </w:r>
          </w:p>
        </w:tc>
        <w:tc>
          <w:tcPr>
            <w:tcW w:w="2017" w:type="dxa"/>
          </w:tcPr>
          <w:p w14:paraId="0EA61578" w14:textId="77777777"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Fellowships</w:t>
            </w:r>
          </w:p>
        </w:tc>
        <w:tc>
          <w:tcPr>
            <w:tcW w:w="1573" w:type="dxa"/>
          </w:tcPr>
          <w:p w14:paraId="14924C40" w14:textId="77777777"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60" w:type="dxa"/>
          </w:tcPr>
          <w:p w14:paraId="4B83FACE" w14:textId="77777777"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3AA6" w:rsidRPr="00EC4793" w14:paraId="2786D9F5" w14:textId="77777777" w:rsidTr="00B27E8E">
        <w:trPr>
          <w:trHeight w:val="142"/>
        </w:trPr>
        <w:tc>
          <w:tcPr>
            <w:tcW w:w="388" w:type="dxa"/>
          </w:tcPr>
          <w:p w14:paraId="3A38E19C" w14:textId="77777777"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c.</w:t>
            </w:r>
          </w:p>
        </w:tc>
        <w:tc>
          <w:tcPr>
            <w:tcW w:w="2017" w:type="dxa"/>
          </w:tcPr>
          <w:p w14:paraId="33340393" w14:textId="77777777"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Ph.D. Guidance</w:t>
            </w:r>
          </w:p>
        </w:tc>
        <w:tc>
          <w:tcPr>
            <w:tcW w:w="1573" w:type="dxa"/>
          </w:tcPr>
          <w:p w14:paraId="6D79F970" w14:textId="77777777"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60" w:type="dxa"/>
          </w:tcPr>
          <w:p w14:paraId="7B63321F" w14:textId="77777777"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3AA6" w:rsidRPr="00EC4793" w14:paraId="2A81AC3A" w14:textId="77777777" w:rsidTr="00B27E8E">
        <w:trPr>
          <w:trHeight w:val="149"/>
        </w:trPr>
        <w:tc>
          <w:tcPr>
            <w:tcW w:w="388" w:type="dxa"/>
          </w:tcPr>
          <w:p w14:paraId="7B6447DE" w14:textId="77777777"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d.</w:t>
            </w:r>
          </w:p>
        </w:tc>
        <w:tc>
          <w:tcPr>
            <w:tcW w:w="2017" w:type="dxa"/>
          </w:tcPr>
          <w:p w14:paraId="512614DF" w14:textId="77777777"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M.Phil. Guidance</w:t>
            </w:r>
          </w:p>
        </w:tc>
        <w:tc>
          <w:tcPr>
            <w:tcW w:w="1573" w:type="dxa"/>
          </w:tcPr>
          <w:p w14:paraId="3CFB875A" w14:textId="77777777"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60" w:type="dxa"/>
          </w:tcPr>
          <w:p w14:paraId="18846775" w14:textId="77777777"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3AA6" w:rsidRPr="00EC4793" w14:paraId="73942AD3" w14:textId="77777777" w:rsidTr="00B27E8E">
        <w:trPr>
          <w:trHeight w:val="305"/>
        </w:trPr>
        <w:tc>
          <w:tcPr>
            <w:tcW w:w="388" w:type="dxa"/>
          </w:tcPr>
          <w:p w14:paraId="4BB8F3CD" w14:textId="77777777"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e.</w:t>
            </w:r>
          </w:p>
        </w:tc>
        <w:tc>
          <w:tcPr>
            <w:tcW w:w="2017" w:type="dxa"/>
          </w:tcPr>
          <w:p w14:paraId="116DEB4C" w14:textId="77777777"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Seminars / Conferences</w:t>
            </w:r>
          </w:p>
        </w:tc>
        <w:tc>
          <w:tcPr>
            <w:tcW w:w="1573" w:type="dxa"/>
          </w:tcPr>
          <w:p w14:paraId="40E884B2" w14:textId="77777777"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60" w:type="dxa"/>
          </w:tcPr>
          <w:p w14:paraId="33378272" w14:textId="77777777"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63BD192" w14:textId="77777777" w:rsidR="00D76B5B" w:rsidRPr="00EC4793" w:rsidRDefault="00D76B5B" w:rsidP="00C23AA6">
      <w:pPr>
        <w:pStyle w:val="Heading2"/>
        <w:spacing w:befor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2693"/>
        <w:gridCol w:w="2189"/>
        <w:gridCol w:w="1355"/>
        <w:gridCol w:w="2227"/>
      </w:tblGrid>
      <w:tr w:rsidR="00C23AA6" w:rsidRPr="00EC4793" w14:paraId="72FB3867" w14:textId="77777777" w:rsidTr="00EC4793">
        <w:tc>
          <w:tcPr>
            <w:tcW w:w="392" w:type="dxa"/>
          </w:tcPr>
          <w:p w14:paraId="0FE39DB1" w14:textId="77777777" w:rsidR="00363815" w:rsidRPr="00EC4793" w:rsidRDefault="00363815" w:rsidP="00C23A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8464" w:type="dxa"/>
            <w:gridSpan w:val="4"/>
          </w:tcPr>
          <w:p w14:paraId="2A254600" w14:textId="77777777" w:rsidR="00363815" w:rsidRPr="00EC4793" w:rsidRDefault="00363815" w:rsidP="00C23A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b/>
                <w:color w:val="000000" w:themeColor="text1"/>
              </w:rPr>
              <w:t>Details of 5 Best Research Papers/Books/Chapters (attach/submit hardcopies)</w:t>
            </w:r>
          </w:p>
        </w:tc>
      </w:tr>
      <w:tr w:rsidR="00C23AA6" w:rsidRPr="00EC4793" w14:paraId="2CBC1C6D" w14:textId="77777777" w:rsidTr="00EC4793">
        <w:tc>
          <w:tcPr>
            <w:tcW w:w="392" w:type="dxa"/>
          </w:tcPr>
          <w:p w14:paraId="2AAFAF6C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14:paraId="30E97A35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Title of the Publication</w:t>
            </w:r>
          </w:p>
        </w:tc>
        <w:tc>
          <w:tcPr>
            <w:tcW w:w="2189" w:type="dxa"/>
          </w:tcPr>
          <w:p w14:paraId="08021109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Name of the Journal / Book / Publisher</w:t>
            </w:r>
          </w:p>
        </w:tc>
        <w:tc>
          <w:tcPr>
            <w:tcW w:w="1355" w:type="dxa"/>
          </w:tcPr>
          <w:p w14:paraId="52542836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Month, Year and Vol.</w:t>
            </w:r>
          </w:p>
        </w:tc>
        <w:tc>
          <w:tcPr>
            <w:tcW w:w="2227" w:type="dxa"/>
          </w:tcPr>
          <w:p w14:paraId="01978453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Sc</w:t>
            </w:r>
            <w:r w:rsidR="0063312B">
              <w:rPr>
                <w:rFonts w:ascii="Times New Roman" w:hAnsi="Times New Roman" w:cs="Times New Roman"/>
                <w:color w:val="000000" w:themeColor="text1"/>
              </w:rPr>
              <w:t>opus / UGC CARE Listed/ Referred Journal</w:t>
            </w:r>
          </w:p>
        </w:tc>
      </w:tr>
      <w:tr w:rsidR="00C23AA6" w:rsidRPr="00EC4793" w14:paraId="7050932C" w14:textId="77777777" w:rsidTr="00EC4793">
        <w:tc>
          <w:tcPr>
            <w:tcW w:w="392" w:type="dxa"/>
          </w:tcPr>
          <w:p w14:paraId="479B44E2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  <w:tc>
          <w:tcPr>
            <w:tcW w:w="2693" w:type="dxa"/>
          </w:tcPr>
          <w:p w14:paraId="2AAE7BCA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89" w:type="dxa"/>
          </w:tcPr>
          <w:p w14:paraId="02CFC2E9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5" w:type="dxa"/>
          </w:tcPr>
          <w:p w14:paraId="777525E7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27" w:type="dxa"/>
          </w:tcPr>
          <w:p w14:paraId="643C1723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3AA6" w:rsidRPr="00EC4793" w14:paraId="168C724C" w14:textId="77777777" w:rsidTr="00EC4793">
        <w:tc>
          <w:tcPr>
            <w:tcW w:w="392" w:type="dxa"/>
          </w:tcPr>
          <w:p w14:paraId="5E2AE9AE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b</w:t>
            </w:r>
          </w:p>
        </w:tc>
        <w:tc>
          <w:tcPr>
            <w:tcW w:w="2693" w:type="dxa"/>
          </w:tcPr>
          <w:p w14:paraId="2F53AB3A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89" w:type="dxa"/>
          </w:tcPr>
          <w:p w14:paraId="37DCA2F1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5" w:type="dxa"/>
          </w:tcPr>
          <w:p w14:paraId="2663CD58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27" w:type="dxa"/>
          </w:tcPr>
          <w:p w14:paraId="5DC981FB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3AA6" w:rsidRPr="00EC4793" w14:paraId="0FA95B3C" w14:textId="77777777" w:rsidTr="00EC4793">
        <w:tc>
          <w:tcPr>
            <w:tcW w:w="392" w:type="dxa"/>
          </w:tcPr>
          <w:p w14:paraId="2509879B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c</w:t>
            </w:r>
          </w:p>
        </w:tc>
        <w:tc>
          <w:tcPr>
            <w:tcW w:w="2693" w:type="dxa"/>
          </w:tcPr>
          <w:p w14:paraId="79A40F69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89" w:type="dxa"/>
          </w:tcPr>
          <w:p w14:paraId="25F021A3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5" w:type="dxa"/>
          </w:tcPr>
          <w:p w14:paraId="084732AD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27" w:type="dxa"/>
          </w:tcPr>
          <w:p w14:paraId="2E6FBCC3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3AA6" w:rsidRPr="00EC4793" w14:paraId="0E427057" w14:textId="77777777" w:rsidTr="00EC4793">
        <w:tc>
          <w:tcPr>
            <w:tcW w:w="392" w:type="dxa"/>
          </w:tcPr>
          <w:p w14:paraId="6F1DD0D4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d</w:t>
            </w:r>
          </w:p>
        </w:tc>
        <w:tc>
          <w:tcPr>
            <w:tcW w:w="2693" w:type="dxa"/>
          </w:tcPr>
          <w:p w14:paraId="65E15285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89" w:type="dxa"/>
          </w:tcPr>
          <w:p w14:paraId="10279BC0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5" w:type="dxa"/>
          </w:tcPr>
          <w:p w14:paraId="5A8EC9A6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27" w:type="dxa"/>
          </w:tcPr>
          <w:p w14:paraId="32DAC849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3AA6" w:rsidRPr="00EC4793" w14:paraId="4BD6AF0F" w14:textId="77777777" w:rsidTr="00EC4793">
        <w:tc>
          <w:tcPr>
            <w:tcW w:w="392" w:type="dxa"/>
          </w:tcPr>
          <w:p w14:paraId="25DC6896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e</w:t>
            </w:r>
          </w:p>
        </w:tc>
        <w:tc>
          <w:tcPr>
            <w:tcW w:w="2693" w:type="dxa"/>
          </w:tcPr>
          <w:p w14:paraId="13A51810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89" w:type="dxa"/>
          </w:tcPr>
          <w:p w14:paraId="3F98E1EC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5" w:type="dxa"/>
          </w:tcPr>
          <w:p w14:paraId="671FF8D8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27" w:type="dxa"/>
          </w:tcPr>
          <w:p w14:paraId="509A55B4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606B608" w14:textId="77777777" w:rsidR="00363815" w:rsidRPr="00EC4793" w:rsidRDefault="00363815" w:rsidP="00C23AA6">
      <w:pPr>
        <w:pStyle w:val="Heading2"/>
        <w:spacing w:befor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7897"/>
      </w:tblGrid>
      <w:tr w:rsidR="00C23AA6" w:rsidRPr="00EC4793" w14:paraId="50A72368" w14:textId="77777777" w:rsidTr="00363815">
        <w:tc>
          <w:tcPr>
            <w:tcW w:w="959" w:type="dxa"/>
          </w:tcPr>
          <w:p w14:paraId="4A8213BE" w14:textId="77777777" w:rsidR="00363815" w:rsidRPr="00EC4793" w:rsidRDefault="00363815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897" w:type="dxa"/>
          </w:tcPr>
          <w:p w14:paraId="7B3C3AC2" w14:textId="77777777" w:rsidR="00363815" w:rsidRPr="00EC4793" w:rsidRDefault="0005784B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Any other important academic </w:t>
            </w:r>
            <w:r w:rsidR="00641D5A"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achiev</w:t>
            </w:r>
            <w:r w:rsidR="00641D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ement </w:t>
            </w:r>
            <w:r w:rsidR="00641D5A"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</w:t>
            </w: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approx. 100 words)</w:t>
            </w:r>
          </w:p>
        </w:tc>
      </w:tr>
      <w:tr w:rsidR="00C23AA6" w:rsidRPr="00EC4793" w14:paraId="05FE6356" w14:textId="77777777" w:rsidTr="00363815">
        <w:tc>
          <w:tcPr>
            <w:tcW w:w="959" w:type="dxa"/>
          </w:tcPr>
          <w:p w14:paraId="37061B3B" w14:textId="77777777" w:rsidR="00363815" w:rsidRPr="00EC4793" w:rsidRDefault="00363815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897" w:type="dxa"/>
          </w:tcPr>
          <w:p w14:paraId="004F8718" w14:textId="77777777" w:rsidR="00363815" w:rsidRPr="00EC4793" w:rsidRDefault="00363815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0B3595E4" w14:textId="77777777" w:rsidR="00363815" w:rsidRPr="00EC4793" w:rsidRDefault="00363815" w:rsidP="00C23AA6">
      <w:pPr>
        <w:pStyle w:val="Heading2"/>
        <w:spacing w:befor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3820"/>
        <w:gridCol w:w="2693"/>
        <w:gridCol w:w="851"/>
        <w:gridCol w:w="951"/>
      </w:tblGrid>
      <w:tr w:rsidR="00C23AA6" w:rsidRPr="00EC4793" w14:paraId="6FCDCE89" w14:textId="77777777" w:rsidTr="0051578D">
        <w:tc>
          <w:tcPr>
            <w:tcW w:w="541" w:type="dxa"/>
          </w:tcPr>
          <w:p w14:paraId="21C3FDCB" w14:textId="77777777" w:rsidR="0005784B" w:rsidRPr="00EC4793" w:rsidRDefault="0005784B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6513" w:type="dxa"/>
            <w:gridSpan w:val="2"/>
          </w:tcPr>
          <w:p w14:paraId="76EC1D9C" w14:textId="77777777" w:rsidR="0005784B" w:rsidRPr="00EC4793" w:rsidRDefault="0005784B" w:rsidP="0096023A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Wh</w:t>
            </w:r>
            <w:r w:rsidR="00641D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ether Project </w:t>
            </w:r>
            <w:r w:rsidR="00DB297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Coordinator,</w:t>
            </w:r>
            <w:r w:rsidR="00524AB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Project </w:t>
            </w:r>
            <w:r w:rsidR="00DB297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Director</w:t>
            </w:r>
            <w:r w:rsidR="004E4F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</w:t>
            </w:r>
            <w:r w:rsidR="00DB297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(Co-PD</w:t>
            </w:r>
            <w:r w:rsidR="004E4F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’s</w:t>
            </w:r>
            <w:r w:rsidR="00DB297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) </w:t>
            </w:r>
            <w:r w:rsidR="00DB2973"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received</w:t>
            </w: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2F2245"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any financial assistance from ICSSR (mention last 2 awards)</w:t>
            </w: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14:paraId="5B38EF74" w14:textId="77777777" w:rsidR="0005784B" w:rsidRPr="00EC4793" w:rsidRDefault="002F2245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951" w:type="dxa"/>
          </w:tcPr>
          <w:p w14:paraId="32472E73" w14:textId="77777777" w:rsidR="0005784B" w:rsidRPr="00EC4793" w:rsidRDefault="002F2245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No</w:t>
            </w:r>
          </w:p>
        </w:tc>
      </w:tr>
      <w:tr w:rsidR="00C23AA6" w:rsidRPr="00EC4793" w14:paraId="37CB55F9" w14:textId="77777777" w:rsidTr="00EC4793">
        <w:tc>
          <w:tcPr>
            <w:tcW w:w="541" w:type="dxa"/>
          </w:tcPr>
          <w:p w14:paraId="45795907" w14:textId="77777777" w:rsidR="00363815" w:rsidRPr="00EC4793" w:rsidRDefault="00363815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20" w:type="dxa"/>
          </w:tcPr>
          <w:p w14:paraId="5B5933BD" w14:textId="77777777" w:rsidR="00363815" w:rsidRPr="00EC4793" w:rsidRDefault="002F2245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If yes:</w:t>
            </w:r>
          </w:p>
        </w:tc>
        <w:tc>
          <w:tcPr>
            <w:tcW w:w="4495" w:type="dxa"/>
            <w:gridSpan w:val="3"/>
          </w:tcPr>
          <w:p w14:paraId="0822BD78" w14:textId="77777777" w:rsidR="00363815" w:rsidRPr="00EC4793" w:rsidRDefault="00363815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3AA6" w:rsidRPr="00EC4793" w14:paraId="7F6EE50F" w14:textId="77777777" w:rsidTr="00EC4793">
        <w:tc>
          <w:tcPr>
            <w:tcW w:w="541" w:type="dxa"/>
          </w:tcPr>
          <w:p w14:paraId="0EADFFD6" w14:textId="77777777" w:rsidR="00363815" w:rsidRPr="00EC4793" w:rsidRDefault="00363815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20" w:type="dxa"/>
          </w:tcPr>
          <w:p w14:paraId="443C6811" w14:textId="77777777" w:rsidR="00363815" w:rsidRPr="00EC4793" w:rsidRDefault="002F2245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Name </w:t>
            </w:r>
            <w:r w:rsidR="00EC4793"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of award</w:t>
            </w: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/scheme</w:t>
            </w:r>
          </w:p>
        </w:tc>
        <w:tc>
          <w:tcPr>
            <w:tcW w:w="4495" w:type="dxa"/>
            <w:gridSpan w:val="3"/>
          </w:tcPr>
          <w:p w14:paraId="5C713E46" w14:textId="77777777" w:rsidR="00363815" w:rsidRPr="00EC4793" w:rsidRDefault="00363815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3AA6" w:rsidRPr="00EC4793" w14:paraId="15E20957" w14:textId="77777777" w:rsidTr="00EC4793">
        <w:trPr>
          <w:trHeight w:val="209"/>
        </w:trPr>
        <w:tc>
          <w:tcPr>
            <w:tcW w:w="541" w:type="dxa"/>
          </w:tcPr>
          <w:p w14:paraId="5C566449" w14:textId="77777777" w:rsidR="00363815" w:rsidRPr="00EC4793" w:rsidRDefault="00363815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20" w:type="dxa"/>
          </w:tcPr>
          <w:p w14:paraId="79523DD3" w14:textId="77777777" w:rsidR="00363815" w:rsidRPr="00EC4793" w:rsidRDefault="00641D5A" w:rsidP="00EC479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Name of the Co-</w:t>
            </w:r>
            <w:r w:rsidR="00DB2973">
              <w:rPr>
                <w:rFonts w:ascii="Times New Roman" w:hAnsi="Times New Roman" w:cs="Times New Roman"/>
                <w:color w:val="000000" w:themeColor="text1"/>
              </w:rPr>
              <w:t>PD</w:t>
            </w:r>
          </w:p>
        </w:tc>
        <w:tc>
          <w:tcPr>
            <w:tcW w:w="4495" w:type="dxa"/>
            <w:gridSpan w:val="3"/>
          </w:tcPr>
          <w:p w14:paraId="631ACAC6" w14:textId="77777777" w:rsidR="00363815" w:rsidRPr="00EC4793" w:rsidRDefault="00363815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3AA6" w:rsidRPr="00EC4793" w14:paraId="4E9BAED7" w14:textId="77777777" w:rsidTr="00EC4793">
        <w:tc>
          <w:tcPr>
            <w:tcW w:w="541" w:type="dxa"/>
          </w:tcPr>
          <w:p w14:paraId="1B8D084E" w14:textId="77777777" w:rsidR="00363815" w:rsidRPr="00EC4793" w:rsidRDefault="00363815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20" w:type="dxa"/>
          </w:tcPr>
          <w:p w14:paraId="0C844692" w14:textId="77777777" w:rsidR="00363815" w:rsidRPr="00EC4793" w:rsidRDefault="00EC4793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Year of Award</w:t>
            </w:r>
          </w:p>
        </w:tc>
        <w:tc>
          <w:tcPr>
            <w:tcW w:w="4495" w:type="dxa"/>
            <w:gridSpan w:val="3"/>
          </w:tcPr>
          <w:p w14:paraId="49940549" w14:textId="77777777" w:rsidR="00363815" w:rsidRPr="00EC4793" w:rsidRDefault="00363815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3AA6" w:rsidRPr="00EC4793" w14:paraId="5DBAE4BF" w14:textId="77777777" w:rsidTr="00EC4793">
        <w:tc>
          <w:tcPr>
            <w:tcW w:w="541" w:type="dxa"/>
          </w:tcPr>
          <w:p w14:paraId="458F4878" w14:textId="77777777" w:rsidR="00363815" w:rsidRPr="00EC4793" w:rsidRDefault="00363815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20" w:type="dxa"/>
          </w:tcPr>
          <w:p w14:paraId="24DBFFAF" w14:textId="77777777" w:rsidR="00363815" w:rsidRPr="00EC4793" w:rsidRDefault="002F224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Amount sanctioned</w:t>
            </w:r>
          </w:p>
        </w:tc>
        <w:tc>
          <w:tcPr>
            <w:tcW w:w="4495" w:type="dxa"/>
            <w:gridSpan w:val="3"/>
          </w:tcPr>
          <w:p w14:paraId="26EC991E" w14:textId="77777777" w:rsidR="00363815" w:rsidRPr="00EC4793" w:rsidRDefault="00363815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3AA6" w:rsidRPr="00EC4793" w14:paraId="0E527CB9" w14:textId="77777777" w:rsidTr="00EC4793">
        <w:tc>
          <w:tcPr>
            <w:tcW w:w="541" w:type="dxa"/>
          </w:tcPr>
          <w:p w14:paraId="65E64CD9" w14:textId="77777777" w:rsidR="00363815" w:rsidRPr="00EC4793" w:rsidRDefault="00363815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20" w:type="dxa"/>
          </w:tcPr>
          <w:p w14:paraId="4F1F1C63" w14:textId="77777777" w:rsidR="00363815" w:rsidRPr="00EC4793" w:rsidRDefault="002F224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Date of Completion, if completed</w:t>
            </w:r>
          </w:p>
        </w:tc>
        <w:tc>
          <w:tcPr>
            <w:tcW w:w="4495" w:type="dxa"/>
            <w:gridSpan w:val="3"/>
          </w:tcPr>
          <w:p w14:paraId="7790EFF5" w14:textId="77777777" w:rsidR="00363815" w:rsidRPr="00EC4793" w:rsidRDefault="00363815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3AA6" w:rsidRPr="00EC4793" w14:paraId="3AA758C0" w14:textId="77777777" w:rsidTr="00EC4793">
        <w:tc>
          <w:tcPr>
            <w:tcW w:w="541" w:type="dxa"/>
          </w:tcPr>
          <w:p w14:paraId="0D877C48" w14:textId="77777777" w:rsidR="00363815" w:rsidRPr="00EC4793" w:rsidRDefault="00363815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20" w:type="dxa"/>
          </w:tcPr>
          <w:p w14:paraId="21B79D0A" w14:textId="77777777" w:rsidR="00363815" w:rsidRPr="00EC4793" w:rsidRDefault="002F224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Date of Report submission, if submitted</w:t>
            </w:r>
          </w:p>
        </w:tc>
        <w:tc>
          <w:tcPr>
            <w:tcW w:w="4495" w:type="dxa"/>
            <w:gridSpan w:val="3"/>
          </w:tcPr>
          <w:p w14:paraId="1C105C08" w14:textId="77777777" w:rsidR="00363815" w:rsidRPr="00EC4793" w:rsidRDefault="00363815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3AA6" w:rsidRPr="00EC4793" w14:paraId="35BB8112" w14:textId="77777777" w:rsidTr="00EC4793">
        <w:tc>
          <w:tcPr>
            <w:tcW w:w="541" w:type="dxa"/>
          </w:tcPr>
          <w:p w14:paraId="4104A048" w14:textId="77777777" w:rsidR="00363815" w:rsidRPr="00EC4793" w:rsidRDefault="00363815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20" w:type="dxa"/>
          </w:tcPr>
          <w:p w14:paraId="6985BE86" w14:textId="77777777" w:rsidR="00363815" w:rsidRPr="00EC4793" w:rsidRDefault="002F224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If incomplete, likely date of completion</w:t>
            </w:r>
          </w:p>
        </w:tc>
        <w:tc>
          <w:tcPr>
            <w:tcW w:w="4495" w:type="dxa"/>
            <w:gridSpan w:val="3"/>
          </w:tcPr>
          <w:p w14:paraId="4AEB08C0" w14:textId="77777777" w:rsidR="00363815" w:rsidRPr="00EC4793" w:rsidRDefault="00363815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3AA6" w:rsidRPr="00EC4793" w14:paraId="1B4A9810" w14:textId="77777777" w:rsidTr="00CA0308">
        <w:tc>
          <w:tcPr>
            <w:tcW w:w="541" w:type="dxa"/>
          </w:tcPr>
          <w:p w14:paraId="755368C7" w14:textId="77777777" w:rsidR="0005784B" w:rsidRPr="00EC4793" w:rsidRDefault="0005784B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315" w:type="dxa"/>
            <w:gridSpan w:val="4"/>
          </w:tcPr>
          <w:p w14:paraId="1BE780F3" w14:textId="77777777" w:rsidR="0005784B" w:rsidRPr="00EC4793" w:rsidRDefault="002F2245" w:rsidP="00C23AA6">
            <w:pPr>
              <w:pStyle w:val="Heading2"/>
              <w:spacing w:before="0"/>
              <w:ind w:firstLine="72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(Add/insert additional rows for more information, if required)</w:t>
            </w:r>
          </w:p>
        </w:tc>
      </w:tr>
    </w:tbl>
    <w:p w14:paraId="17B8509E" w14:textId="77777777" w:rsidR="0005784B" w:rsidRPr="00EC4793" w:rsidRDefault="0005784B" w:rsidP="00C23AA6">
      <w:pPr>
        <w:spacing w:after="0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969"/>
        <w:gridCol w:w="3544"/>
        <w:gridCol w:w="851"/>
        <w:gridCol w:w="951"/>
      </w:tblGrid>
      <w:tr w:rsidR="00C23AA6" w:rsidRPr="00EC4793" w14:paraId="2D65345B" w14:textId="77777777" w:rsidTr="0005784B">
        <w:tc>
          <w:tcPr>
            <w:tcW w:w="541" w:type="dxa"/>
          </w:tcPr>
          <w:p w14:paraId="14F976B9" w14:textId="77777777" w:rsidR="0005784B" w:rsidRPr="00EC4793" w:rsidRDefault="0005784B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7</w:t>
            </w:r>
          </w:p>
        </w:tc>
        <w:tc>
          <w:tcPr>
            <w:tcW w:w="6513" w:type="dxa"/>
            <w:gridSpan w:val="2"/>
          </w:tcPr>
          <w:p w14:paraId="414C48F6" w14:textId="77777777" w:rsidR="0005784B" w:rsidRPr="00EC4793" w:rsidRDefault="002F2245" w:rsidP="00641D5A">
            <w:pPr>
              <w:tabs>
                <w:tab w:val="left" w:pos="2310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b/>
                <w:color w:val="000000" w:themeColor="text1"/>
              </w:rPr>
              <w:t>Whether</w:t>
            </w:r>
            <w:r w:rsidR="00641D5A">
              <w:rPr>
                <w:rFonts w:ascii="Times New Roman" w:hAnsi="Times New Roman" w:cs="Times New Roman"/>
                <w:b/>
                <w:color w:val="000000" w:themeColor="text1"/>
              </w:rPr>
              <w:t xml:space="preserve"> the </w:t>
            </w:r>
            <w:r w:rsidRPr="00EC4793">
              <w:rPr>
                <w:rFonts w:ascii="Times New Roman" w:hAnsi="Times New Roman" w:cs="Times New Roman"/>
                <w:b/>
                <w:color w:val="000000" w:themeColor="text1"/>
              </w:rPr>
              <w:t xml:space="preserve">Project </w:t>
            </w:r>
            <w:r w:rsidR="00DB2973">
              <w:rPr>
                <w:rFonts w:ascii="Times New Roman" w:hAnsi="Times New Roman" w:cs="Times New Roman"/>
                <w:b/>
                <w:color w:val="000000" w:themeColor="text1"/>
              </w:rPr>
              <w:t>Director</w:t>
            </w:r>
            <w:r w:rsidR="004E4FE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EC4793">
              <w:rPr>
                <w:rFonts w:ascii="Times New Roman" w:hAnsi="Times New Roman" w:cs="Times New Roman"/>
                <w:b/>
                <w:color w:val="000000" w:themeColor="text1"/>
              </w:rPr>
              <w:t>received any financial assistance from any other institution e.g. UGC, ICAR, CSIR, ICPR, ICHR, etc. (mention last 2 awards)</w:t>
            </w:r>
          </w:p>
        </w:tc>
        <w:tc>
          <w:tcPr>
            <w:tcW w:w="851" w:type="dxa"/>
          </w:tcPr>
          <w:p w14:paraId="2697D039" w14:textId="77777777" w:rsidR="0005784B" w:rsidRPr="00EC4793" w:rsidRDefault="002F2245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951" w:type="dxa"/>
          </w:tcPr>
          <w:p w14:paraId="291BDFCB" w14:textId="77777777" w:rsidR="0005784B" w:rsidRPr="00EC4793" w:rsidRDefault="002F2245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No</w:t>
            </w:r>
          </w:p>
        </w:tc>
      </w:tr>
      <w:tr w:rsidR="00C23AA6" w:rsidRPr="00EC4793" w14:paraId="6055C587" w14:textId="77777777" w:rsidTr="0005784B">
        <w:tc>
          <w:tcPr>
            <w:tcW w:w="541" w:type="dxa"/>
          </w:tcPr>
          <w:p w14:paraId="1E965716" w14:textId="77777777" w:rsidR="0005784B" w:rsidRPr="00EC4793" w:rsidRDefault="0005784B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69" w:type="dxa"/>
          </w:tcPr>
          <w:p w14:paraId="08979A2C" w14:textId="77777777" w:rsidR="0005784B" w:rsidRPr="00EC4793" w:rsidRDefault="002F224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If yes:</w:t>
            </w:r>
          </w:p>
        </w:tc>
        <w:tc>
          <w:tcPr>
            <w:tcW w:w="5346" w:type="dxa"/>
            <w:gridSpan w:val="3"/>
          </w:tcPr>
          <w:p w14:paraId="3B023FC9" w14:textId="77777777" w:rsidR="0005784B" w:rsidRPr="00EC4793" w:rsidRDefault="0005784B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3AA6" w:rsidRPr="00EC4793" w14:paraId="24279D59" w14:textId="77777777" w:rsidTr="0005784B">
        <w:tc>
          <w:tcPr>
            <w:tcW w:w="541" w:type="dxa"/>
          </w:tcPr>
          <w:p w14:paraId="5587BF22" w14:textId="77777777" w:rsidR="0005784B" w:rsidRPr="00EC4793" w:rsidRDefault="0005784B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69" w:type="dxa"/>
          </w:tcPr>
          <w:p w14:paraId="53BC5531" w14:textId="77777777" w:rsidR="0005784B" w:rsidRPr="00EC4793" w:rsidRDefault="002F224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Name of the Award/Scheme</w:t>
            </w:r>
          </w:p>
        </w:tc>
        <w:tc>
          <w:tcPr>
            <w:tcW w:w="5346" w:type="dxa"/>
            <w:gridSpan w:val="3"/>
          </w:tcPr>
          <w:p w14:paraId="7B1D0A78" w14:textId="77777777" w:rsidR="0005784B" w:rsidRPr="00EC4793" w:rsidRDefault="0005784B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3AA6" w:rsidRPr="00EC4793" w14:paraId="30307A3C" w14:textId="77777777" w:rsidTr="0005784B">
        <w:tc>
          <w:tcPr>
            <w:tcW w:w="541" w:type="dxa"/>
          </w:tcPr>
          <w:p w14:paraId="1ECC2DA2" w14:textId="77777777" w:rsidR="0005784B" w:rsidRPr="00EC4793" w:rsidRDefault="0005784B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69" w:type="dxa"/>
          </w:tcPr>
          <w:p w14:paraId="19FF7293" w14:textId="77777777" w:rsidR="0005784B" w:rsidRPr="00EC4793" w:rsidRDefault="002F2245" w:rsidP="00641D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 xml:space="preserve">Name of the </w:t>
            </w:r>
            <w:r w:rsidR="00395355">
              <w:rPr>
                <w:rFonts w:ascii="Times New Roman" w:hAnsi="Times New Roman" w:cs="Times New Roman"/>
                <w:color w:val="000000" w:themeColor="text1"/>
              </w:rPr>
              <w:t>Project Coordinator/Project Directors</w:t>
            </w:r>
          </w:p>
        </w:tc>
        <w:tc>
          <w:tcPr>
            <w:tcW w:w="5346" w:type="dxa"/>
            <w:gridSpan w:val="3"/>
          </w:tcPr>
          <w:p w14:paraId="77DB3941" w14:textId="77777777" w:rsidR="0005784B" w:rsidRPr="00EC4793" w:rsidRDefault="0005784B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3AA6" w:rsidRPr="00C23AA6" w14:paraId="67800C43" w14:textId="77777777" w:rsidTr="0005784B">
        <w:tc>
          <w:tcPr>
            <w:tcW w:w="541" w:type="dxa"/>
          </w:tcPr>
          <w:p w14:paraId="4ECE20F2" w14:textId="77777777" w:rsidR="0005784B" w:rsidRPr="00C23AA6" w:rsidRDefault="0005784B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69" w:type="dxa"/>
          </w:tcPr>
          <w:p w14:paraId="54D2B2E3" w14:textId="77777777" w:rsidR="0005784B" w:rsidRPr="00C23AA6" w:rsidRDefault="002F224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</w:rPr>
              <w:t>Year of Award</w:t>
            </w:r>
          </w:p>
        </w:tc>
        <w:tc>
          <w:tcPr>
            <w:tcW w:w="5346" w:type="dxa"/>
            <w:gridSpan w:val="3"/>
          </w:tcPr>
          <w:p w14:paraId="3225998A" w14:textId="77777777" w:rsidR="0005784B" w:rsidRPr="00C23AA6" w:rsidRDefault="0005784B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3AA6" w:rsidRPr="00C23AA6" w14:paraId="591889B2" w14:textId="77777777" w:rsidTr="0005784B">
        <w:tc>
          <w:tcPr>
            <w:tcW w:w="541" w:type="dxa"/>
          </w:tcPr>
          <w:p w14:paraId="36634AF8" w14:textId="77777777" w:rsidR="0005784B" w:rsidRPr="00C23AA6" w:rsidRDefault="0005784B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69" w:type="dxa"/>
          </w:tcPr>
          <w:p w14:paraId="1A3FE3C3" w14:textId="77777777" w:rsidR="0005784B" w:rsidRPr="00EC4793" w:rsidRDefault="002F2245" w:rsidP="00C23AA6">
            <w:pPr>
              <w:pStyle w:val="Heading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EC4793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Amount sanctioned</w:t>
            </w:r>
          </w:p>
        </w:tc>
        <w:tc>
          <w:tcPr>
            <w:tcW w:w="5346" w:type="dxa"/>
            <w:gridSpan w:val="3"/>
          </w:tcPr>
          <w:p w14:paraId="20117740" w14:textId="77777777" w:rsidR="0005784B" w:rsidRPr="00C23AA6" w:rsidRDefault="0005784B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3AA6" w:rsidRPr="00C23AA6" w14:paraId="1EB3E81C" w14:textId="77777777" w:rsidTr="0005784B">
        <w:tc>
          <w:tcPr>
            <w:tcW w:w="541" w:type="dxa"/>
          </w:tcPr>
          <w:p w14:paraId="1D675B64" w14:textId="77777777" w:rsidR="0005784B" w:rsidRPr="00C23AA6" w:rsidRDefault="0005784B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69" w:type="dxa"/>
          </w:tcPr>
          <w:p w14:paraId="2129CA1F" w14:textId="77777777" w:rsidR="0005784B" w:rsidRPr="00EC4793" w:rsidRDefault="002F2245" w:rsidP="00C23AA6">
            <w:pPr>
              <w:pStyle w:val="Heading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EC4793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Date of Completion, if completed</w:t>
            </w:r>
          </w:p>
        </w:tc>
        <w:tc>
          <w:tcPr>
            <w:tcW w:w="5346" w:type="dxa"/>
            <w:gridSpan w:val="3"/>
          </w:tcPr>
          <w:p w14:paraId="5B3BC2FA" w14:textId="77777777" w:rsidR="0005784B" w:rsidRPr="00C23AA6" w:rsidRDefault="0005784B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3AA6" w:rsidRPr="00C23AA6" w14:paraId="36372181" w14:textId="77777777" w:rsidTr="0005784B">
        <w:tc>
          <w:tcPr>
            <w:tcW w:w="541" w:type="dxa"/>
          </w:tcPr>
          <w:p w14:paraId="76DC343D" w14:textId="77777777" w:rsidR="0005784B" w:rsidRPr="00C23AA6" w:rsidRDefault="0005784B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69" w:type="dxa"/>
          </w:tcPr>
          <w:p w14:paraId="78CCFF98" w14:textId="77777777" w:rsidR="0005784B" w:rsidRPr="00EC4793" w:rsidRDefault="002F2245" w:rsidP="00C23AA6">
            <w:pPr>
              <w:pStyle w:val="Heading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EC4793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If incomplete, </w:t>
            </w:r>
            <w:r w:rsidR="00C23AA6" w:rsidRPr="00EC4793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likely date of completion</w:t>
            </w:r>
          </w:p>
        </w:tc>
        <w:tc>
          <w:tcPr>
            <w:tcW w:w="5346" w:type="dxa"/>
            <w:gridSpan w:val="3"/>
          </w:tcPr>
          <w:p w14:paraId="6B7658BC" w14:textId="77777777" w:rsidR="0005784B" w:rsidRPr="00C23AA6" w:rsidRDefault="0005784B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3AA6" w:rsidRPr="00C23AA6" w14:paraId="799ED407" w14:textId="77777777" w:rsidTr="0005784B">
        <w:tc>
          <w:tcPr>
            <w:tcW w:w="541" w:type="dxa"/>
          </w:tcPr>
          <w:p w14:paraId="7C0D196B" w14:textId="77777777" w:rsidR="0005784B" w:rsidRPr="00C23AA6" w:rsidRDefault="0005784B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315" w:type="dxa"/>
            <w:gridSpan w:val="4"/>
          </w:tcPr>
          <w:p w14:paraId="1D95099F" w14:textId="77777777" w:rsidR="0005784B" w:rsidRPr="00C23AA6" w:rsidRDefault="00C23AA6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(Add/insert additional rows for more information, if required)</w:t>
            </w:r>
          </w:p>
        </w:tc>
      </w:tr>
    </w:tbl>
    <w:p w14:paraId="5D390461" w14:textId="77777777" w:rsidR="0005784B" w:rsidRPr="00C23AA6" w:rsidRDefault="0005784B" w:rsidP="00C23AA6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6F69F68B" w14:textId="77777777" w:rsidR="0005784B" w:rsidRPr="00B173D9" w:rsidRDefault="0005784B" w:rsidP="00C23AA6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B173D9">
        <w:rPr>
          <w:rFonts w:ascii="Times New Roman" w:hAnsi="Times New Roman" w:cs="Times New Roman"/>
          <w:b/>
          <w:color w:val="000000" w:themeColor="text1"/>
        </w:rPr>
        <w:t>Declaration</w:t>
      </w:r>
    </w:p>
    <w:p w14:paraId="4F24359F" w14:textId="77777777" w:rsidR="0005784B" w:rsidRPr="00C23AA6" w:rsidRDefault="0005784B" w:rsidP="00C23AA6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14:paraId="3B29E9CE" w14:textId="77777777" w:rsidR="0005784B" w:rsidRPr="00C23AA6" w:rsidRDefault="0005784B" w:rsidP="00B173D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C23AA6">
        <w:rPr>
          <w:rFonts w:ascii="Times New Roman" w:hAnsi="Times New Roman" w:cs="Times New Roman"/>
          <w:color w:val="000000" w:themeColor="text1"/>
        </w:rPr>
        <w:t>I hereby declare that:</w:t>
      </w:r>
    </w:p>
    <w:p w14:paraId="51FB63E5" w14:textId="77777777" w:rsidR="0063312B" w:rsidRPr="002535A4" w:rsidRDefault="0063312B" w:rsidP="0063312B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 w:rsidRPr="002535A4">
        <w:t>I am not a defaulter of any previous ICSSR grant.</w:t>
      </w:r>
    </w:p>
    <w:p w14:paraId="34341CC9" w14:textId="77777777" w:rsidR="0063312B" w:rsidRPr="002535A4" w:rsidRDefault="0063312B" w:rsidP="0063312B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 w:rsidRPr="002535A4">
        <w:t>I have neither been subjected to any disciplinary action nor found guilty of any offence in my career.</w:t>
      </w:r>
    </w:p>
    <w:p w14:paraId="4E4127A1" w14:textId="77777777" w:rsidR="0063312B" w:rsidRPr="002535A4" w:rsidRDefault="0063312B" w:rsidP="0063312B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 w:rsidRPr="002535A4">
        <w:t>The Research Proposal and its contents are entirely original as per the standard ethical practices</w:t>
      </w:r>
      <w:r>
        <w:t xml:space="preserve"> and no AI generated proposal have been submitted to ICSSR</w:t>
      </w:r>
      <w:r w:rsidRPr="002535A4">
        <w:t xml:space="preserve">.  </w:t>
      </w:r>
    </w:p>
    <w:p w14:paraId="349A38CF" w14:textId="77777777" w:rsidR="0063312B" w:rsidRPr="002535A4" w:rsidRDefault="0063312B" w:rsidP="0063312B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 w:rsidRPr="002535A4">
        <w:t>I have not concealed any in</w:t>
      </w:r>
      <w:r>
        <w:t xml:space="preserve">formation in my application. If, </w:t>
      </w:r>
      <w:r w:rsidRPr="002535A4">
        <w:t>ICSSR finds any contrary information at any stage, it may cancel the study out rightly and/or impose any penalty as it deems fit.</w:t>
      </w:r>
    </w:p>
    <w:p w14:paraId="1B823791" w14:textId="77777777" w:rsidR="0005784B" w:rsidRPr="00C23AA6" w:rsidRDefault="0005784B" w:rsidP="00B173D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6D9A6B66" w14:textId="77777777" w:rsidR="0005784B" w:rsidRPr="00C23AA6" w:rsidRDefault="0005784B" w:rsidP="00C23AA6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14:paraId="58170AF5" w14:textId="77777777" w:rsidR="0005784B" w:rsidRPr="00C23AA6" w:rsidRDefault="0005784B" w:rsidP="00C23AA6">
      <w:pPr>
        <w:spacing w:after="0"/>
        <w:rPr>
          <w:rFonts w:ascii="Times New Roman" w:hAnsi="Times New Roman" w:cs="Times New Roman"/>
          <w:color w:val="000000" w:themeColor="text1"/>
        </w:rPr>
      </w:pPr>
      <w:r w:rsidRPr="00C23AA6">
        <w:rPr>
          <w:rFonts w:ascii="Times New Roman" w:hAnsi="Times New Roman" w:cs="Times New Roman"/>
          <w:color w:val="000000" w:themeColor="text1"/>
        </w:rPr>
        <w:t>Place:</w:t>
      </w:r>
    </w:p>
    <w:p w14:paraId="070C5038" w14:textId="77777777" w:rsidR="0005784B" w:rsidRPr="00C23AA6" w:rsidRDefault="0005784B" w:rsidP="00C23AA6">
      <w:pPr>
        <w:spacing w:after="0"/>
        <w:rPr>
          <w:rFonts w:ascii="Times New Roman" w:hAnsi="Times New Roman" w:cs="Times New Roman"/>
          <w:color w:val="000000" w:themeColor="text1"/>
        </w:rPr>
      </w:pPr>
      <w:r w:rsidRPr="00C23AA6">
        <w:rPr>
          <w:rFonts w:ascii="Times New Roman" w:hAnsi="Times New Roman" w:cs="Times New Roman"/>
          <w:color w:val="000000" w:themeColor="text1"/>
        </w:rPr>
        <w:t>Date:</w:t>
      </w:r>
    </w:p>
    <w:p w14:paraId="7E6E2771" w14:textId="77777777" w:rsidR="0005784B" w:rsidRPr="00C23AA6" w:rsidRDefault="0005784B" w:rsidP="00C23AA6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14:paraId="62EC159B" w14:textId="77777777" w:rsidR="00B173D9" w:rsidRDefault="0005784B" w:rsidP="00C23AA6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C23AA6">
        <w:rPr>
          <w:rFonts w:ascii="Times New Roman" w:hAnsi="Times New Roman" w:cs="Times New Roman"/>
          <w:color w:val="000000" w:themeColor="text1"/>
        </w:rPr>
        <w:t xml:space="preserve">Signature of the Project </w:t>
      </w:r>
      <w:r w:rsidR="00DB2973">
        <w:rPr>
          <w:rFonts w:ascii="Times New Roman" w:hAnsi="Times New Roman" w:cs="Times New Roman"/>
          <w:color w:val="000000" w:themeColor="text1"/>
        </w:rPr>
        <w:t>Coordinator</w:t>
      </w:r>
      <w:r w:rsidRPr="00C23AA6">
        <w:rPr>
          <w:rFonts w:ascii="Times New Roman" w:hAnsi="Times New Roman" w:cs="Times New Roman"/>
          <w:color w:val="000000" w:themeColor="text1"/>
        </w:rPr>
        <w:t xml:space="preserve">/ </w:t>
      </w:r>
    </w:p>
    <w:p w14:paraId="1605C962" w14:textId="77777777" w:rsidR="0005784B" w:rsidRPr="00C23AA6" w:rsidRDefault="0005784B" w:rsidP="00C23AA6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C23AA6">
        <w:rPr>
          <w:rFonts w:ascii="Times New Roman" w:hAnsi="Times New Roman" w:cs="Times New Roman"/>
          <w:color w:val="000000" w:themeColor="text1"/>
        </w:rPr>
        <w:t xml:space="preserve">Project </w:t>
      </w:r>
      <w:r w:rsidR="00DB2973">
        <w:rPr>
          <w:rFonts w:ascii="Times New Roman" w:hAnsi="Times New Roman" w:cs="Times New Roman"/>
          <w:color w:val="000000" w:themeColor="text1"/>
        </w:rPr>
        <w:t>Director</w:t>
      </w:r>
      <w:r w:rsidR="005930AC">
        <w:rPr>
          <w:rFonts w:ascii="Times New Roman" w:hAnsi="Times New Roman" w:cs="Times New Roman"/>
          <w:color w:val="000000" w:themeColor="text1"/>
        </w:rPr>
        <w:t>’s</w:t>
      </w:r>
      <w:r w:rsidR="0063312B" w:rsidRPr="00C23AA6">
        <w:rPr>
          <w:rFonts w:ascii="Times New Roman" w:hAnsi="Times New Roman" w:cs="Times New Roman"/>
          <w:color w:val="000000" w:themeColor="text1"/>
        </w:rPr>
        <w:t xml:space="preserve"> </w:t>
      </w:r>
    </w:p>
    <w:p w14:paraId="770B618E" w14:textId="77777777" w:rsidR="002F2245" w:rsidRPr="00C23AA6" w:rsidRDefault="002F2245" w:rsidP="00C23AA6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</w:p>
    <w:p w14:paraId="0AAA8431" w14:textId="77777777" w:rsidR="002F2245" w:rsidRPr="00C23AA6" w:rsidRDefault="002F2245" w:rsidP="00C23AA6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14:paraId="4A9E0C2A" w14:textId="77777777" w:rsidR="002F2245" w:rsidRPr="00C23AA6" w:rsidRDefault="002F2245" w:rsidP="00C23AA6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14:paraId="2C458239" w14:textId="77777777" w:rsidR="002F2245" w:rsidRPr="00C23AA6" w:rsidRDefault="002F2245" w:rsidP="00C23AA6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14:paraId="01A18BD1" w14:textId="77777777" w:rsidR="00C23AA6" w:rsidRPr="00C23AA6" w:rsidRDefault="00C23AA6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sectPr w:rsidR="00C23AA6" w:rsidRPr="00C23AA6" w:rsidSect="00C23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31A57" w14:textId="77777777" w:rsidR="00827B38" w:rsidRDefault="00827B38" w:rsidP="00EC4793">
      <w:pPr>
        <w:spacing w:after="0" w:line="240" w:lineRule="auto"/>
      </w:pPr>
      <w:r>
        <w:separator/>
      </w:r>
    </w:p>
  </w:endnote>
  <w:endnote w:type="continuationSeparator" w:id="0">
    <w:p w14:paraId="5E1948B7" w14:textId="77777777" w:rsidR="00827B38" w:rsidRDefault="00827B38" w:rsidP="00EC4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47F7B" w14:textId="77777777" w:rsidR="00827B38" w:rsidRDefault="00827B38" w:rsidP="00EC4793">
      <w:pPr>
        <w:spacing w:after="0" w:line="240" w:lineRule="auto"/>
      </w:pPr>
      <w:r>
        <w:separator/>
      </w:r>
    </w:p>
  </w:footnote>
  <w:footnote w:type="continuationSeparator" w:id="0">
    <w:p w14:paraId="0069E379" w14:textId="77777777" w:rsidR="00827B38" w:rsidRDefault="00827B38" w:rsidP="00EC4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6C212B2"/>
    <w:multiLevelType w:val="hybridMultilevel"/>
    <w:tmpl w:val="1E48FA76"/>
    <w:lvl w:ilvl="0" w:tplc="40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B24EA8"/>
    <w:multiLevelType w:val="hybridMultilevel"/>
    <w:tmpl w:val="3906107E"/>
    <w:lvl w:ilvl="0" w:tplc="B0125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1039248">
    <w:abstractNumId w:val="8"/>
  </w:num>
  <w:num w:numId="2" w16cid:durableId="1633319490">
    <w:abstractNumId w:val="6"/>
  </w:num>
  <w:num w:numId="3" w16cid:durableId="1240749308">
    <w:abstractNumId w:val="5"/>
  </w:num>
  <w:num w:numId="4" w16cid:durableId="370307349">
    <w:abstractNumId w:val="4"/>
  </w:num>
  <w:num w:numId="5" w16cid:durableId="1519780361">
    <w:abstractNumId w:val="7"/>
  </w:num>
  <w:num w:numId="6" w16cid:durableId="1671374962">
    <w:abstractNumId w:val="3"/>
  </w:num>
  <w:num w:numId="7" w16cid:durableId="39329738">
    <w:abstractNumId w:val="2"/>
  </w:num>
  <w:num w:numId="8" w16cid:durableId="1348099644">
    <w:abstractNumId w:val="1"/>
  </w:num>
  <w:num w:numId="9" w16cid:durableId="1034841716">
    <w:abstractNumId w:val="0"/>
  </w:num>
  <w:num w:numId="10" w16cid:durableId="1080521705">
    <w:abstractNumId w:val="9"/>
  </w:num>
  <w:num w:numId="11" w16cid:durableId="16734095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3E05"/>
    <w:rsid w:val="0005784B"/>
    <w:rsid w:val="0006063C"/>
    <w:rsid w:val="0015074B"/>
    <w:rsid w:val="001B7DD1"/>
    <w:rsid w:val="001E4CA3"/>
    <w:rsid w:val="002053E3"/>
    <w:rsid w:val="00234CDB"/>
    <w:rsid w:val="0025215F"/>
    <w:rsid w:val="00290326"/>
    <w:rsid w:val="0029639D"/>
    <w:rsid w:val="002F2245"/>
    <w:rsid w:val="003223E9"/>
    <w:rsid w:val="00326F90"/>
    <w:rsid w:val="00363815"/>
    <w:rsid w:val="0036683A"/>
    <w:rsid w:val="00395355"/>
    <w:rsid w:val="003B001C"/>
    <w:rsid w:val="003B2456"/>
    <w:rsid w:val="004217CE"/>
    <w:rsid w:val="00492685"/>
    <w:rsid w:val="004E4FE1"/>
    <w:rsid w:val="00524AB6"/>
    <w:rsid w:val="00527513"/>
    <w:rsid w:val="00561C2C"/>
    <w:rsid w:val="005930AC"/>
    <w:rsid w:val="005B7F0B"/>
    <w:rsid w:val="0063312B"/>
    <w:rsid w:val="00641D5A"/>
    <w:rsid w:val="00746892"/>
    <w:rsid w:val="007A36A3"/>
    <w:rsid w:val="00827B38"/>
    <w:rsid w:val="00836834"/>
    <w:rsid w:val="008464E4"/>
    <w:rsid w:val="008A5675"/>
    <w:rsid w:val="0096023A"/>
    <w:rsid w:val="009F1B4A"/>
    <w:rsid w:val="00AA1D8D"/>
    <w:rsid w:val="00AC7711"/>
    <w:rsid w:val="00B173D9"/>
    <w:rsid w:val="00B20E5D"/>
    <w:rsid w:val="00B27E8E"/>
    <w:rsid w:val="00B313DB"/>
    <w:rsid w:val="00B330FC"/>
    <w:rsid w:val="00B47730"/>
    <w:rsid w:val="00BA6BA3"/>
    <w:rsid w:val="00BE10EF"/>
    <w:rsid w:val="00BE296F"/>
    <w:rsid w:val="00C23AA6"/>
    <w:rsid w:val="00CB0664"/>
    <w:rsid w:val="00D01C54"/>
    <w:rsid w:val="00D76B5B"/>
    <w:rsid w:val="00D974ED"/>
    <w:rsid w:val="00DB2973"/>
    <w:rsid w:val="00DC61FC"/>
    <w:rsid w:val="00E03F61"/>
    <w:rsid w:val="00EC4793"/>
    <w:rsid w:val="00F96CF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6369FF"/>
  <w14:defaultImageDpi w14:val="300"/>
  <w15:docId w15:val="{31A57210-D4B3-40DD-AE9E-F0866C1E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63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D336AE-CB5E-43CA-9EB1-309B1CCF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Richa Sharma</cp:lastModifiedBy>
  <cp:revision>2</cp:revision>
  <cp:lastPrinted>2025-04-01T05:24:00Z</cp:lastPrinted>
  <dcterms:created xsi:type="dcterms:W3CDTF">2025-04-01T13:56:00Z</dcterms:created>
  <dcterms:modified xsi:type="dcterms:W3CDTF">2025-04-01T13:56:00Z</dcterms:modified>
  <cp:category/>
</cp:coreProperties>
</file>