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94E3" w14:textId="77777777" w:rsidR="00527882" w:rsidRPr="00174702" w:rsidRDefault="00527882" w:rsidP="00527882">
      <w:pPr>
        <w:spacing w:after="0" w:line="259" w:lineRule="auto"/>
        <w:ind w:left="1433"/>
        <w:rPr>
          <w:rFonts w:ascii="Times New Roman" w:hAnsi="Times New Roman" w:cs="Times New Roman"/>
          <w:color w:val="000000" w:themeColor="text1"/>
          <w:szCs w:val="24"/>
        </w:rPr>
      </w:pPr>
      <w:r w:rsidRPr="0017470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88BE767" wp14:editId="758723F1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793D7" w14:textId="77777777" w:rsidR="00527882" w:rsidRPr="00174702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  <w:color w:val="000000" w:themeColor="text1"/>
        </w:rPr>
      </w:pPr>
      <w:r w:rsidRPr="00174702">
        <w:rPr>
          <w:rFonts w:ascii="Times New Roman" w:hAnsi="Times New Roman" w:cs="Times New Roman"/>
          <w:color w:val="000000" w:themeColor="text1"/>
        </w:rPr>
        <w:t xml:space="preserve">  </w:t>
      </w:r>
    </w:p>
    <w:p w14:paraId="3F3F94F8" w14:textId="77777777" w:rsidR="00527882" w:rsidRPr="00174702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42BD4C" w14:textId="77777777" w:rsidR="00527882" w:rsidRPr="00174702" w:rsidRDefault="00527882" w:rsidP="00527882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74702">
        <w:rPr>
          <w:rFonts w:ascii="Times New Roman" w:hAnsi="Times New Roman" w:cs="Times New Roman"/>
          <w:b/>
          <w:color w:val="000000" w:themeColor="text1"/>
          <w:sz w:val="28"/>
        </w:rPr>
        <w:t>INDIAN COUNCIL OF SOCIAL SCIENCE RESEARCH</w:t>
      </w:r>
    </w:p>
    <w:p w14:paraId="72805477" w14:textId="77777777" w:rsidR="004818B1" w:rsidRPr="00174702" w:rsidRDefault="004818B1" w:rsidP="00527882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213E0D" w14:textId="77777777" w:rsidR="007E6EC9" w:rsidRPr="00174702" w:rsidRDefault="00527882" w:rsidP="007E6EC9">
      <w:pPr>
        <w:pStyle w:val="NormalWeb"/>
        <w:spacing w:line="360" w:lineRule="auto"/>
        <w:jc w:val="both"/>
        <w:rPr>
          <w:rStyle w:val="Strong"/>
          <w:b w:val="0"/>
          <w:bCs w:val="0"/>
          <w:color w:val="000000" w:themeColor="text1"/>
        </w:rPr>
      </w:pPr>
      <w:r w:rsidRPr="00174702">
        <w:rPr>
          <w:rStyle w:val="Strong"/>
          <w:rFonts w:eastAsia="Calibri"/>
          <w:color w:val="000000" w:themeColor="text1"/>
        </w:rPr>
        <w:t xml:space="preserve">Proposal Format – </w:t>
      </w:r>
      <w:r w:rsidR="0004466B" w:rsidRPr="00174702">
        <w:rPr>
          <w:rStyle w:val="Strong"/>
          <w:rFonts w:eastAsia="Calibri"/>
          <w:color w:val="000000" w:themeColor="text1"/>
        </w:rPr>
        <w:t xml:space="preserve">For </w:t>
      </w:r>
      <w:r w:rsidR="007E6EC9" w:rsidRPr="00174702">
        <w:rPr>
          <w:b/>
          <w:bCs/>
          <w:color w:val="000000" w:themeColor="text1"/>
          <w:sz w:val="22"/>
          <w:szCs w:val="22"/>
        </w:rPr>
        <w:t xml:space="preserve">Research Projects on </w:t>
      </w:r>
      <w:proofErr w:type="spellStart"/>
      <w:r w:rsidR="007E6EC9" w:rsidRPr="00174702">
        <w:rPr>
          <w:b/>
          <w:bCs/>
          <w:color w:val="000000" w:themeColor="text1"/>
          <w:sz w:val="22"/>
          <w:szCs w:val="22"/>
        </w:rPr>
        <w:t>Punyashloka</w:t>
      </w:r>
      <w:proofErr w:type="spellEnd"/>
      <w:r w:rsidR="007E6EC9" w:rsidRPr="00174702">
        <w:rPr>
          <w:b/>
          <w:bCs/>
          <w:color w:val="000000" w:themeColor="text1"/>
          <w:sz w:val="22"/>
          <w:szCs w:val="22"/>
        </w:rPr>
        <w:t xml:space="preserve"> Devi </w:t>
      </w:r>
      <w:proofErr w:type="spellStart"/>
      <w:r w:rsidR="007E6EC9" w:rsidRPr="00174702">
        <w:rPr>
          <w:b/>
          <w:bCs/>
          <w:color w:val="000000" w:themeColor="text1"/>
          <w:sz w:val="22"/>
          <w:szCs w:val="22"/>
        </w:rPr>
        <w:t>Ahilyabai</w:t>
      </w:r>
      <w:proofErr w:type="spellEnd"/>
      <w:r w:rsidR="007E6EC9" w:rsidRPr="00174702">
        <w:rPr>
          <w:b/>
          <w:bCs/>
          <w:color w:val="000000" w:themeColor="text1"/>
          <w:sz w:val="22"/>
          <w:szCs w:val="22"/>
        </w:rPr>
        <w:t xml:space="preserve"> Holkar Special Call for Women-Led Research on Women-Led Development</w:t>
      </w:r>
    </w:p>
    <w:p w14:paraId="46565E8D" w14:textId="77777777" w:rsidR="00AD366B" w:rsidRPr="00174702" w:rsidRDefault="00AD366B" w:rsidP="007E6EC9">
      <w:pPr>
        <w:spacing w:before="240" w:after="240"/>
        <w:jc w:val="both"/>
        <w:rPr>
          <w:rStyle w:val="Strong"/>
          <w:b w:val="0"/>
          <w:bCs w:val="0"/>
          <w:color w:val="000000" w:themeColor="text1"/>
        </w:rPr>
      </w:pPr>
      <w:r w:rsidRPr="00174702">
        <w:rPr>
          <w:b/>
          <w:bCs/>
          <w:color w:val="000000" w:themeColor="text1"/>
        </w:rPr>
        <w:t>Note:</w:t>
      </w:r>
      <w:r w:rsidRPr="00174702">
        <w:rPr>
          <w:color w:val="000000" w:themeColor="text1"/>
        </w:rPr>
        <w:t xml:space="preserve"> Please adhere to the word limit specified in each section. 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5133"/>
        <w:gridCol w:w="5641"/>
      </w:tblGrid>
      <w:tr w:rsidR="00174702" w:rsidRPr="00174702" w14:paraId="09DE513F" w14:textId="77777777" w:rsidTr="0067482E">
        <w:trPr>
          <w:trHeight w:val="649"/>
        </w:trPr>
        <w:tc>
          <w:tcPr>
            <w:tcW w:w="5133" w:type="dxa"/>
          </w:tcPr>
          <w:p w14:paraId="7A761B5D" w14:textId="77777777" w:rsidR="006D2647" w:rsidRPr="00174702" w:rsidRDefault="006D2647" w:rsidP="008B3A6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Application number</w:t>
            </w:r>
          </w:p>
          <w:p w14:paraId="2004BE51" w14:textId="77777777" w:rsidR="006D2647" w:rsidRPr="00174702" w:rsidRDefault="006D2647" w:rsidP="008B3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5641" w:type="dxa"/>
          </w:tcPr>
          <w:p w14:paraId="7105E2E5" w14:textId="77777777" w:rsidR="006D2647" w:rsidRPr="00174702" w:rsidRDefault="006D2647" w:rsidP="008B3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4092A3C8" w14:textId="77777777" w:rsidTr="00CE2A7A">
        <w:trPr>
          <w:trHeight w:val="998"/>
        </w:trPr>
        <w:tc>
          <w:tcPr>
            <w:tcW w:w="5133" w:type="dxa"/>
          </w:tcPr>
          <w:p w14:paraId="30DFA0A6" w14:textId="24440D90" w:rsidR="00CE2A7A" w:rsidRPr="00174702" w:rsidRDefault="008D05B4" w:rsidP="00CE2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174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Themes</w:t>
            </w:r>
          </w:p>
          <w:p w14:paraId="0E22D414" w14:textId="61C909DA" w:rsidR="00CE2A7A" w:rsidRPr="00174702" w:rsidRDefault="00CE2A7A" w:rsidP="00CE2A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92EB996" w14:textId="77777777" w:rsidR="00C550E7" w:rsidRPr="00174702" w:rsidRDefault="00C55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554D221" w14:textId="77777777" w:rsidTr="00CE2A7A">
        <w:trPr>
          <w:trHeight w:val="998"/>
        </w:trPr>
        <w:tc>
          <w:tcPr>
            <w:tcW w:w="5133" w:type="dxa"/>
          </w:tcPr>
          <w:p w14:paraId="3EF5C0D9" w14:textId="3EBF090B" w:rsidR="00920204" w:rsidRPr="00174702" w:rsidRDefault="001E638E" w:rsidP="001E638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of the Proposed Study </w:t>
            </w:r>
          </w:p>
        </w:tc>
        <w:tc>
          <w:tcPr>
            <w:tcW w:w="5641" w:type="dxa"/>
          </w:tcPr>
          <w:p w14:paraId="74F425A3" w14:textId="77777777" w:rsidR="00920204" w:rsidRPr="00174702" w:rsidRDefault="0092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A205E6" w14:textId="77777777" w:rsidR="00C550E7" w:rsidRPr="00174702" w:rsidRDefault="00C550E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79"/>
        <w:gridCol w:w="4154"/>
        <w:gridCol w:w="5641"/>
      </w:tblGrid>
      <w:tr w:rsidR="00174702" w:rsidRPr="00174702" w14:paraId="567D7812" w14:textId="77777777" w:rsidTr="005560ED">
        <w:trPr>
          <w:trHeight w:val="605"/>
        </w:trPr>
        <w:tc>
          <w:tcPr>
            <w:tcW w:w="979" w:type="dxa"/>
          </w:tcPr>
          <w:p w14:paraId="66C92504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42B88BF" w14:textId="77777777" w:rsidR="0026047A" w:rsidRPr="00174702" w:rsidRDefault="0026047A" w:rsidP="0026047A">
            <w:pPr>
              <w:pStyle w:val="TableParagraph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Abstract</w:t>
            </w:r>
          </w:p>
          <w:p w14:paraId="3E209959" w14:textId="4529FE73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bCs/>
                <w:color w:val="000000" w:themeColor="text1"/>
                <w:sz w:val="24"/>
              </w:rPr>
              <w:t>(approx.</w:t>
            </w:r>
            <w:r w:rsidRPr="00174702">
              <w:rPr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174702">
              <w:rPr>
                <w:bCs/>
                <w:color w:val="000000" w:themeColor="text1"/>
                <w:sz w:val="24"/>
              </w:rPr>
              <w:t>500</w:t>
            </w:r>
            <w:r w:rsidRPr="00174702">
              <w:rPr>
                <w:bCs/>
                <w:color w:val="000000" w:themeColor="text1"/>
                <w:spacing w:val="-1"/>
                <w:sz w:val="24"/>
              </w:rPr>
              <w:t xml:space="preserve"> </w:t>
            </w:r>
            <w:r w:rsidRPr="00174702">
              <w:rPr>
                <w:bCs/>
                <w:color w:val="000000" w:themeColor="text1"/>
                <w:spacing w:val="-2"/>
                <w:sz w:val="24"/>
              </w:rPr>
              <w:t>words)</w:t>
            </w:r>
          </w:p>
        </w:tc>
        <w:tc>
          <w:tcPr>
            <w:tcW w:w="5641" w:type="dxa"/>
          </w:tcPr>
          <w:p w14:paraId="03A7C6AC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ED6BD54" w14:textId="77777777" w:rsidTr="005560ED">
        <w:trPr>
          <w:trHeight w:val="605"/>
        </w:trPr>
        <w:tc>
          <w:tcPr>
            <w:tcW w:w="979" w:type="dxa"/>
          </w:tcPr>
          <w:p w14:paraId="41B7EF29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85ED495" w14:textId="7F2A1C0C" w:rsidR="0026047A" w:rsidRPr="00174702" w:rsidRDefault="0026047A" w:rsidP="0026047A">
            <w:pPr>
              <w:pStyle w:val="List2"/>
              <w:spacing w:line="275" w:lineRule="exact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>Significance of Proposed</w:t>
            </w:r>
            <w:r w:rsidRPr="00174702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74702">
              <w:rPr>
                <w:b/>
                <w:color w:val="000000" w:themeColor="text1"/>
                <w:sz w:val="24"/>
              </w:rPr>
              <w:t xml:space="preserve">Research </w:t>
            </w:r>
            <w:r w:rsidRPr="00174702">
              <w:rPr>
                <w:color w:val="000000" w:themeColor="text1"/>
                <w:sz w:val="24"/>
              </w:rPr>
              <w:t>(approx.</w:t>
            </w:r>
            <w:r w:rsidRPr="0017470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500</w:t>
            </w:r>
            <w:r w:rsidRPr="0017470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4702">
              <w:rPr>
                <w:color w:val="000000" w:themeColor="text1"/>
                <w:spacing w:val="-2"/>
                <w:sz w:val="24"/>
              </w:rPr>
              <w:t>words)</w:t>
            </w:r>
          </w:p>
        </w:tc>
        <w:tc>
          <w:tcPr>
            <w:tcW w:w="5641" w:type="dxa"/>
          </w:tcPr>
          <w:p w14:paraId="790E260D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C50CE53" w14:textId="77777777" w:rsidTr="005560ED">
        <w:trPr>
          <w:trHeight w:val="605"/>
        </w:trPr>
        <w:tc>
          <w:tcPr>
            <w:tcW w:w="979" w:type="dxa"/>
          </w:tcPr>
          <w:p w14:paraId="0DF1BC3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307FE6D" w14:textId="77777777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Theoretical Framework and Scope of the Proposed</w:t>
            </w:r>
          </w:p>
          <w:p w14:paraId="0DCE0B08" w14:textId="54B85EE2" w:rsidR="0026047A" w:rsidRPr="00174702" w:rsidRDefault="0026047A" w:rsidP="0026047A">
            <w:pPr>
              <w:pStyle w:val="List2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Study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(approx. 800 words)</w:t>
            </w:r>
          </w:p>
        </w:tc>
        <w:tc>
          <w:tcPr>
            <w:tcW w:w="5641" w:type="dxa"/>
          </w:tcPr>
          <w:p w14:paraId="3489FA37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FE10DBE" w14:textId="77777777" w:rsidTr="005560ED">
        <w:trPr>
          <w:trHeight w:val="605"/>
        </w:trPr>
        <w:tc>
          <w:tcPr>
            <w:tcW w:w="979" w:type="dxa"/>
          </w:tcPr>
          <w:p w14:paraId="1D0F0512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44242DA" w14:textId="17D8EEB8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Review of Key Research Works for the Proposed Study</w:t>
            </w:r>
            <w:r w:rsidRPr="00174702">
              <w:rPr>
                <w:rFonts w:ascii="Times New Roman" w:hAnsi="Times New Roman" w:cs="Times New Roman"/>
                <w:color w:val="000000" w:themeColor="text1"/>
              </w:rPr>
              <w:t xml:space="preserve"> (Avoid listing only bibliographic references)</w:t>
            </w: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1000 words)</w:t>
            </w:r>
          </w:p>
        </w:tc>
        <w:tc>
          <w:tcPr>
            <w:tcW w:w="5641" w:type="dxa"/>
          </w:tcPr>
          <w:p w14:paraId="5D0B91B1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AA54A2C" w14:textId="77777777" w:rsidTr="005560ED">
        <w:trPr>
          <w:trHeight w:val="605"/>
        </w:trPr>
        <w:tc>
          <w:tcPr>
            <w:tcW w:w="979" w:type="dxa"/>
          </w:tcPr>
          <w:p w14:paraId="7C05A695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21B6D39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 xml:space="preserve">Identification of Research Gaps </w:t>
            </w: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74702">
              <w:rPr>
                <w:rFonts w:ascii="Times New Roman" w:hAnsi="Times New Roman" w:cs="Times New Roman"/>
                <w:color w:val="000000" w:themeColor="text1"/>
              </w:rPr>
              <w:t>Clearly identify the gaps in the existing research literature. Highlight the areas where further exploration is needed and explain how your proposed study addresses these gaps.)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D49225" w14:textId="513A0B7B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600 words)</w:t>
            </w:r>
          </w:p>
        </w:tc>
        <w:tc>
          <w:tcPr>
            <w:tcW w:w="5641" w:type="dxa"/>
          </w:tcPr>
          <w:p w14:paraId="18F78490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AEC71FF" w14:textId="77777777" w:rsidTr="005560ED">
        <w:trPr>
          <w:trHeight w:val="605"/>
        </w:trPr>
        <w:tc>
          <w:tcPr>
            <w:tcW w:w="979" w:type="dxa"/>
          </w:tcPr>
          <w:p w14:paraId="2E0C1CC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1B8DBF5" w14:textId="4BDDFE9B" w:rsidR="0026047A" w:rsidRPr="00174702" w:rsidRDefault="0026047A" w:rsidP="0026047A">
            <w:pPr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Objectives</w:t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pacing w:val="-6"/>
                <w:sz w:val="24"/>
              </w:rPr>
              <w:t>of</w:t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pacing w:val="-4"/>
                <w:sz w:val="24"/>
              </w:rPr>
              <w:t xml:space="preserve">the </w:t>
            </w:r>
            <w:r w:rsidRPr="00174702">
              <w:rPr>
                <w:b/>
                <w:color w:val="000000" w:themeColor="text1"/>
                <w:sz w:val="24"/>
              </w:rPr>
              <w:t>Proposed study</w:t>
            </w:r>
            <w:r w:rsidRPr="00174702">
              <w:rPr>
                <w:b/>
                <w:color w:val="000000" w:themeColor="text1"/>
                <w:spacing w:val="40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(approx.400 words</w:t>
            </w:r>
            <w:r w:rsidRPr="00174702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 xml:space="preserve">in </w:t>
            </w:r>
            <w:r w:rsidRPr="00174702">
              <w:rPr>
                <w:color w:val="000000" w:themeColor="text1"/>
                <w:spacing w:val="-2"/>
                <w:sz w:val="24"/>
              </w:rPr>
              <w:t>descriptive</w:t>
            </w:r>
            <w:r w:rsidRPr="00174702">
              <w:rPr>
                <w:color w:val="000000" w:themeColor="text1"/>
                <w:sz w:val="24"/>
              </w:rPr>
              <w:tab/>
            </w:r>
            <w:r w:rsidRPr="00174702">
              <w:rPr>
                <w:color w:val="000000" w:themeColor="text1"/>
                <w:spacing w:val="-4"/>
                <w:sz w:val="24"/>
              </w:rPr>
              <w:t>and</w:t>
            </w:r>
            <w:r w:rsidRPr="00174702">
              <w:rPr>
                <w:color w:val="000000" w:themeColor="text1"/>
                <w:sz w:val="24"/>
              </w:rPr>
              <w:tab/>
            </w:r>
            <w:r w:rsidRPr="00174702">
              <w:rPr>
                <w:color w:val="000000" w:themeColor="text1"/>
                <w:spacing w:val="-2"/>
                <w:sz w:val="24"/>
              </w:rPr>
              <w:t>bullet points)</w:t>
            </w:r>
          </w:p>
        </w:tc>
        <w:tc>
          <w:tcPr>
            <w:tcW w:w="5641" w:type="dxa"/>
          </w:tcPr>
          <w:p w14:paraId="4BDAFB6D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806F219" w14:textId="77777777" w:rsidTr="005560ED">
        <w:trPr>
          <w:trHeight w:val="605"/>
        </w:trPr>
        <w:tc>
          <w:tcPr>
            <w:tcW w:w="979" w:type="dxa"/>
          </w:tcPr>
          <w:p w14:paraId="1FEBD94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D826972" w14:textId="77777777" w:rsidR="0026047A" w:rsidRPr="00174702" w:rsidRDefault="0026047A" w:rsidP="0026047A">
            <w:pPr>
              <w:pStyle w:val="TableParagraph"/>
              <w:tabs>
                <w:tab w:val="left" w:pos="1735"/>
              </w:tabs>
              <w:spacing w:line="276" w:lineRule="auto"/>
              <w:ind w:right="103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Hypotheses</w:t>
            </w:r>
          </w:p>
          <w:p w14:paraId="35FB297F" w14:textId="5E3E3905" w:rsidR="0026047A" w:rsidRPr="00174702" w:rsidRDefault="00BB24A1" w:rsidP="0026047A">
            <w:pPr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26047A" w:rsidRPr="00174702">
              <w:rPr>
                <w:color w:val="000000" w:themeColor="text1"/>
                <w:spacing w:val="-2"/>
                <w:sz w:val="24"/>
              </w:rPr>
              <w:t xml:space="preserve">(approx. </w:t>
            </w:r>
            <w:r w:rsidR="0026047A" w:rsidRPr="00174702">
              <w:rPr>
                <w:color w:val="000000" w:themeColor="text1"/>
                <w:sz w:val="24"/>
              </w:rPr>
              <w:t>1000 words)</w:t>
            </w:r>
          </w:p>
        </w:tc>
        <w:tc>
          <w:tcPr>
            <w:tcW w:w="5641" w:type="dxa"/>
          </w:tcPr>
          <w:p w14:paraId="7F73C985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74B01BA" w14:textId="77777777" w:rsidTr="005560ED">
        <w:trPr>
          <w:trHeight w:val="605"/>
        </w:trPr>
        <w:tc>
          <w:tcPr>
            <w:tcW w:w="979" w:type="dxa"/>
          </w:tcPr>
          <w:p w14:paraId="7634E70F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38E3D39" w14:textId="77777777" w:rsidR="0026047A" w:rsidRPr="00174702" w:rsidRDefault="0026047A" w:rsidP="0026047A">
            <w:pPr>
              <w:pStyle w:val="TableParagraph"/>
              <w:tabs>
                <w:tab w:val="left" w:pos="1590"/>
              </w:tabs>
              <w:spacing w:before="1" w:line="276" w:lineRule="auto"/>
              <w:ind w:right="105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Major</w:t>
            </w:r>
            <w:r w:rsidRPr="00174702">
              <w:rPr>
                <w:b/>
                <w:color w:val="000000" w:themeColor="text1"/>
                <w:sz w:val="24"/>
              </w:rPr>
              <w:t xml:space="preserve"> </w:t>
            </w:r>
            <w:r w:rsidRPr="00174702">
              <w:rPr>
                <w:b/>
                <w:color w:val="000000" w:themeColor="text1"/>
                <w:spacing w:val="-2"/>
                <w:sz w:val="24"/>
              </w:rPr>
              <w:t>Research Questions</w:t>
            </w:r>
          </w:p>
          <w:p w14:paraId="42CF88D3" w14:textId="77777777" w:rsidR="0026047A" w:rsidRPr="00174702" w:rsidRDefault="0026047A" w:rsidP="0026047A">
            <w:pPr>
              <w:pStyle w:val="TableParagraph"/>
              <w:spacing w:line="276" w:lineRule="auto"/>
              <w:ind w:right="105"/>
              <w:jc w:val="both"/>
              <w:rPr>
                <w:color w:val="000000" w:themeColor="text1"/>
                <w:spacing w:val="-2"/>
                <w:sz w:val="24"/>
              </w:rPr>
            </w:pPr>
            <w:r w:rsidRPr="00174702">
              <w:rPr>
                <w:color w:val="000000" w:themeColor="text1"/>
                <w:sz w:val="24"/>
              </w:rPr>
              <w:t xml:space="preserve">(approx. 500 words in descriptive and bullet </w:t>
            </w:r>
            <w:r w:rsidRPr="00174702">
              <w:rPr>
                <w:color w:val="000000" w:themeColor="text1"/>
                <w:spacing w:val="-2"/>
                <w:sz w:val="24"/>
              </w:rPr>
              <w:t>points)</w:t>
            </w:r>
          </w:p>
          <w:p w14:paraId="669116DE" w14:textId="77777777" w:rsidR="0026047A" w:rsidRPr="00174702" w:rsidRDefault="0026047A" w:rsidP="0026047A">
            <w:pPr>
              <w:pStyle w:val="List2"/>
              <w:tabs>
                <w:tab w:val="left" w:pos="1735"/>
              </w:tabs>
              <w:ind w:right="103"/>
              <w:rPr>
                <w:b/>
                <w:color w:val="000000" w:themeColor="text1"/>
                <w:spacing w:val="-2"/>
                <w:sz w:val="24"/>
              </w:rPr>
            </w:pPr>
          </w:p>
        </w:tc>
        <w:tc>
          <w:tcPr>
            <w:tcW w:w="5641" w:type="dxa"/>
          </w:tcPr>
          <w:p w14:paraId="67273C8E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50BF535" w14:textId="77777777" w:rsidTr="005560ED">
        <w:trPr>
          <w:trHeight w:val="605"/>
        </w:trPr>
        <w:tc>
          <w:tcPr>
            <w:tcW w:w="979" w:type="dxa"/>
          </w:tcPr>
          <w:p w14:paraId="6B051EE4" w14:textId="77777777" w:rsidR="00F42F00" w:rsidRPr="00174702" w:rsidRDefault="00F42F00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E7F0ABD" w14:textId="6A037CA3" w:rsidR="00F42F00" w:rsidRPr="00174702" w:rsidRDefault="00F42F00" w:rsidP="0026047A">
            <w:pPr>
              <w:pStyle w:val="TableParagraph"/>
              <w:tabs>
                <w:tab w:val="left" w:pos="1590"/>
              </w:tabs>
              <w:spacing w:before="1" w:line="276" w:lineRule="auto"/>
              <w:ind w:right="105"/>
              <w:jc w:val="both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>Proposed</w:t>
            </w:r>
            <w:r w:rsidRPr="00174702">
              <w:rPr>
                <w:b/>
                <w:color w:val="000000" w:themeColor="text1"/>
                <w:spacing w:val="55"/>
                <w:w w:val="150"/>
                <w:sz w:val="24"/>
              </w:rPr>
              <w:t xml:space="preserve">    </w:t>
            </w:r>
            <w:r w:rsidRPr="00174702">
              <w:rPr>
                <w:b/>
                <w:color w:val="000000" w:themeColor="text1"/>
                <w:spacing w:val="-2"/>
                <w:sz w:val="24"/>
              </w:rPr>
              <w:t>Research Methodology and Research Design</w:t>
            </w:r>
            <w:r w:rsidRPr="00174702">
              <w:rPr>
                <w:b/>
                <w:color w:val="000000" w:themeColor="text1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(approx. 1000 words)</w:t>
            </w:r>
          </w:p>
        </w:tc>
        <w:tc>
          <w:tcPr>
            <w:tcW w:w="5641" w:type="dxa"/>
          </w:tcPr>
          <w:p w14:paraId="2ACBBC85" w14:textId="77777777" w:rsidR="00F42F00" w:rsidRPr="00174702" w:rsidRDefault="00F42F00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48BFC20" w14:textId="77777777" w:rsidTr="005560ED">
        <w:trPr>
          <w:trHeight w:val="605"/>
        </w:trPr>
        <w:tc>
          <w:tcPr>
            <w:tcW w:w="979" w:type="dxa"/>
          </w:tcPr>
          <w:p w14:paraId="27ECA76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9542926" w14:textId="77777777" w:rsidR="0026047A" w:rsidRPr="00174702" w:rsidRDefault="0026047A" w:rsidP="00842C3C">
            <w:pPr>
              <w:pStyle w:val="TableParagraph"/>
              <w:spacing w:before="105"/>
              <w:ind w:left="0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 xml:space="preserve">Sampling Design and Justification  </w:t>
            </w:r>
          </w:p>
          <w:p w14:paraId="3CDEE592" w14:textId="4CBB6242" w:rsidR="0026047A" w:rsidRPr="00174702" w:rsidRDefault="0026047A" w:rsidP="00842C3C">
            <w:pPr>
              <w:pStyle w:val="List2"/>
              <w:tabs>
                <w:tab w:val="left" w:pos="1590"/>
              </w:tabs>
              <w:spacing w:before="1"/>
              <w:ind w:left="0" w:right="105" w:firstLine="0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800 words)</w:t>
            </w:r>
          </w:p>
        </w:tc>
        <w:tc>
          <w:tcPr>
            <w:tcW w:w="5641" w:type="dxa"/>
          </w:tcPr>
          <w:p w14:paraId="4E19F2FF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70D1A4B4" w14:textId="77777777" w:rsidTr="005560ED">
        <w:trPr>
          <w:trHeight w:val="605"/>
        </w:trPr>
        <w:tc>
          <w:tcPr>
            <w:tcW w:w="979" w:type="dxa"/>
          </w:tcPr>
          <w:p w14:paraId="162C2190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5A87B03" w14:textId="77777777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Innovation/path-breaking aspects of the Proposed Research </w:t>
            </w:r>
          </w:p>
          <w:p w14:paraId="36103BB9" w14:textId="1B83F20A" w:rsidR="0026047A" w:rsidRPr="00174702" w:rsidRDefault="0026047A" w:rsidP="00842C3C">
            <w:pPr>
              <w:pStyle w:val="List2"/>
              <w:spacing w:before="105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words)</w:t>
            </w:r>
          </w:p>
        </w:tc>
        <w:tc>
          <w:tcPr>
            <w:tcW w:w="5641" w:type="dxa"/>
          </w:tcPr>
          <w:p w14:paraId="27CFFAB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376D2015" w14:textId="77777777" w:rsidTr="005560ED">
        <w:trPr>
          <w:trHeight w:val="605"/>
        </w:trPr>
        <w:tc>
          <w:tcPr>
            <w:tcW w:w="979" w:type="dxa"/>
          </w:tcPr>
          <w:p w14:paraId="0B42B14C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7487CA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Expected Contribution of the Research Project to the Women-Led Development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189878B1" w14:textId="418A3922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500 words)</w:t>
            </w:r>
          </w:p>
        </w:tc>
        <w:tc>
          <w:tcPr>
            <w:tcW w:w="5641" w:type="dxa"/>
          </w:tcPr>
          <w:p w14:paraId="2C5AEE1A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3F4A99B" w14:textId="77777777" w:rsidTr="005560ED">
        <w:trPr>
          <w:trHeight w:val="605"/>
        </w:trPr>
        <w:tc>
          <w:tcPr>
            <w:tcW w:w="979" w:type="dxa"/>
          </w:tcPr>
          <w:p w14:paraId="226380D0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E516CD3" w14:textId="6C1B8C2D" w:rsidR="0026047A" w:rsidRPr="00174702" w:rsidRDefault="0026047A" w:rsidP="002604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Expected Output such as books, policy papers, documents, datasets, archival material etc., with proposed timeline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(500 words)</w:t>
            </w:r>
          </w:p>
        </w:tc>
        <w:tc>
          <w:tcPr>
            <w:tcW w:w="5641" w:type="dxa"/>
          </w:tcPr>
          <w:p w14:paraId="74C8BC81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BC2415C" w14:textId="77777777" w:rsidTr="005560ED">
        <w:trPr>
          <w:trHeight w:val="605"/>
        </w:trPr>
        <w:tc>
          <w:tcPr>
            <w:tcW w:w="979" w:type="dxa"/>
          </w:tcPr>
          <w:p w14:paraId="4BD9105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153D14F" w14:textId="465248E1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Relevance of the proposed study for policy </w:t>
            </w:r>
            <w:proofErr w:type="gramStart"/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making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470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approx. 500 words)</w:t>
            </w:r>
          </w:p>
        </w:tc>
        <w:tc>
          <w:tcPr>
            <w:tcW w:w="5641" w:type="dxa"/>
          </w:tcPr>
          <w:p w14:paraId="6791B46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50ECE10" w14:textId="77777777" w:rsidTr="005560ED">
        <w:trPr>
          <w:trHeight w:val="605"/>
        </w:trPr>
        <w:tc>
          <w:tcPr>
            <w:tcW w:w="979" w:type="dxa"/>
          </w:tcPr>
          <w:p w14:paraId="0D7679D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52CB547" w14:textId="7403F162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Relevance of the proposed study for achievement of sustainability goals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(approx. 500 words)</w:t>
            </w:r>
          </w:p>
        </w:tc>
        <w:tc>
          <w:tcPr>
            <w:tcW w:w="5641" w:type="dxa"/>
          </w:tcPr>
          <w:p w14:paraId="6F33108C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A9E1FA3" w14:textId="77777777" w:rsidTr="005560ED">
        <w:trPr>
          <w:trHeight w:val="605"/>
        </w:trPr>
        <w:tc>
          <w:tcPr>
            <w:tcW w:w="979" w:type="dxa"/>
          </w:tcPr>
          <w:p w14:paraId="0135D23B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08CEC64D" w14:textId="7F3090CB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 xml:space="preserve">Significance </w:t>
            </w:r>
            <w:r w:rsidRPr="00174702">
              <w:rPr>
                <w:b/>
                <w:color w:val="000000" w:themeColor="text1"/>
                <w:spacing w:val="-4"/>
                <w:sz w:val="24"/>
              </w:rPr>
              <w:t xml:space="preserve">and </w:t>
            </w:r>
            <w:r w:rsidRPr="00174702">
              <w:rPr>
                <w:b/>
                <w:color w:val="000000" w:themeColor="text1"/>
                <w:spacing w:val="-2"/>
                <w:sz w:val="24"/>
              </w:rPr>
              <w:t>Innovation /</w:t>
            </w:r>
            <w:r w:rsidRPr="00174702">
              <w:rPr>
                <w:b/>
                <w:color w:val="000000" w:themeColor="text1"/>
                <w:spacing w:val="-4"/>
                <w:sz w:val="24"/>
              </w:rPr>
              <w:t xml:space="preserve">path- </w:t>
            </w:r>
            <w:r w:rsidRPr="00174702">
              <w:rPr>
                <w:b/>
                <w:color w:val="000000" w:themeColor="text1"/>
                <w:sz w:val="24"/>
              </w:rPr>
              <w:t xml:space="preserve">breaking aspects of the proposed research </w:t>
            </w:r>
            <w:r w:rsidRPr="00174702">
              <w:rPr>
                <w:color w:val="000000" w:themeColor="text1"/>
                <w:sz w:val="24"/>
              </w:rPr>
              <w:t>(approx. 1000 words)</w:t>
            </w:r>
          </w:p>
        </w:tc>
        <w:tc>
          <w:tcPr>
            <w:tcW w:w="5641" w:type="dxa"/>
          </w:tcPr>
          <w:p w14:paraId="7F9A3988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C089DA2" w14:textId="77777777" w:rsidTr="005560ED">
        <w:trPr>
          <w:trHeight w:val="605"/>
        </w:trPr>
        <w:tc>
          <w:tcPr>
            <w:tcW w:w="979" w:type="dxa"/>
          </w:tcPr>
          <w:p w14:paraId="6BCC5D5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1943109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Grant Amount expected for this study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25918C" w14:textId="4D29F060" w:rsidR="0026047A" w:rsidRPr="00174702" w:rsidRDefault="0026047A" w:rsidP="0026047A">
            <w:pPr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Rs.)</w:t>
            </w:r>
          </w:p>
        </w:tc>
        <w:tc>
          <w:tcPr>
            <w:tcW w:w="5641" w:type="dxa"/>
          </w:tcPr>
          <w:p w14:paraId="2E4D718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B8EF9EE" w14:textId="77777777" w:rsidTr="005560ED">
        <w:trPr>
          <w:trHeight w:val="605"/>
        </w:trPr>
        <w:tc>
          <w:tcPr>
            <w:tcW w:w="979" w:type="dxa"/>
          </w:tcPr>
          <w:p w14:paraId="4738FE1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77BC92" w14:textId="5FE5820F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Head-wise Justification for the Expected Grant 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500 words)</w:t>
            </w:r>
          </w:p>
        </w:tc>
        <w:tc>
          <w:tcPr>
            <w:tcW w:w="5641" w:type="dxa"/>
          </w:tcPr>
          <w:p w14:paraId="3C8A2A8B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A928F70" w14:textId="77777777" w:rsidTr="005560ED">
        <w:trPr>
          <w:trHeight w:val="605"/>
        </w:trPr>
        <w:tc>
          <w:tcPr>
            <w:tcW w:w="979" w:type="dxa"/>
          </w:tcPr>
          <w:p w14:paraId="3DA709D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C306C32" w14:textId="03957310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Milestones set for </w:t>
            </w:r>
          </w:p>
        </w:tc>
        <w:tc>
          <w:tcPr>
            <w:tcW w:w="5641" w:type="dxa"/>
          </w:tcPr>
          <w:p w14:paraId="318CD1DA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Months,</w:t>
            </w:r>
          </w:p>
          <w:p w14:paraId="025B6C32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Months,</w:t>
            </w:r>
          </w:p>
          <w:p w14:paraId="08525F08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Months,</w:t>
            </w:r>
          </w:p>
          <w:p w14:paraId="78B388C3" w14:textId="5B147778" w:rsidR="0026047A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Months,</w:t>
            </w:r>
          </w:p>
        </w:tc>
      </w:tr>
    </w:tbl>
    <w:p w14:paraId="7169F947" w14:textId="77777777" w:rsidR="00061B46" w:rsidRPr="00174702" w:rsidRDefault="00061B46" w:rsidP="006A30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1B46" w:rsidRPr="00174702" w:rsidSect="008B3A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2482">
    <w:abstractNumId w:val="8"/>
  </w:num>
  <w:num w:numId="2" w16cid:durableId="753891199">
    <w:abstractNumId w:val="6"/>
  </w:num>
  <w:num w:numId="3" w16cid:durableId="1305041465">
    <w:abstractNumId w:val="5"/>
  </w:num>
  <w:num w:numId="4" w16cid:durableId="348918236">
    <w:abstractNumId w:val="4"/>
  </w:num>
  <w:num w:numId="5" w16cid:durableId="1505629485">
    <w:abstractNumId w:val="7"/>
  </w:num>
  <w:num w:numId="6" w16cid:durableId="2006472833">
    <w:abstractNumId w:val="3"/>
  </w:num>
  <w:num w:numId="7" w16cid:durableId="1667590143">
    <w:abstractNumId w:val="2"/>
  </w:num>
  <w:num w:numId="8" w16cid:durableId="281033605">
    <w:abstractNumId w:val="1"/>
  </w:num>
  <w:num w:numId="9" w16cid:durableId="350255742">
    <w:abstractNumId w:val="0"/>
  </w:num>
  <w:num w:numId="10" w16cid:durableId="1862619685">
    <w:abstractNumId w:val="9"/>
  </w:num>
  <w:num w:numId="11" w16cid:durableId="6254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66B"/>
    <w:rsid w:val="000572AB"/>
    <w:rsid w:val="0006063C"/>
    <w:rsid w:val="00061B46"/>
    <w:rsid w:val="00103B3A"/>
    <w:rsid w:val="0011162F"/>
    <w:rsid w:val="00112730"/>
    <w:rsid w:val="0015074B"/>
    <w:rsid w:val="00174702"/>
    <w:rsid w:val="001C694E"/>
    <w:rsid w:val="001E638E"/>
    <w:rsid w:val="001F195C"/>
    <w:rsid w:val="0026047A"/>
    <w:rsid w:val="0029639D"/>
    <w:rsid w:val="00326F90"/>
    <w:rsid w:val="00350703"/>
    <w:rsid w:val="00395E19"/>
    <w:rsid w:val="003A6559"/>
    <w:rsid w:val="003D64C4"/>
    <w:rsid w:val="003F7C28"/>
    <w:rsid w:val="004818B1"/>
    <w:rsid w:val="00492F62"/>
    <w:rsid w:val="00527882"/>
    <w:rsid w:val="005560ED"/>
    <w:rsid w:val="006578DA"/>
    <w:rsid w:val="0067482E"/>
    <w:rsid w:val="006A3007"/>
    <w:rsid w:val="006D2647"/>
    <w:rsid w:val="00713A0F"/>
    <w:rsid w:val="007E6EC9"/>
    <w:rsid w:val="00842C3C"/>
    <w:rsid w:val="00874874"/>
    <w:rsid w:val="008952DE"/>
    <w:rsid w:val="008B3A64"/>
    <w:rsid w:val="008C0BA4"/>
    <w:rsid w:val="008D05B4"/>
    <w:rsid w:val="008E7B34"/>
    <w:rsid w:val="0090049C"/>
    <w:rsid w:val="00920204"/>
    <w:rsid w:val="009670AB"/>
    <w:rsid w:val="009B590B"/>
    <w:rsid w:val="009D48D5"/>
    <w:rsid w:val="009E6291"/>
    <w:rsid w:val="00AA1D8D"/>
    <w:rsid w:val="00AD366B"/>
    <w:rsid w:val="00B2266A"/>
    <w:rsid w:val="00B47730"/>
    <w:rsid w:val="00BB24A1"/>
    <w:rsid w:val="00C550E7"/>
    <w:rsid w:val="00CB0664"/>
    <w:rsid w:val="00CE2A7A"/>
    <w:rsid w:val="00D37FDC"/>
    <w:rsid w:val="00D76395"/>
    <w:rsid w:val="00D85009"/>
    <w:rsid w:val="00DF086C"/>
    <w:rsid w:val="00E518B8"/>
    <w:rsid w:val="00E81B59"/>
    <w:rsid w:val="00F42F00"/>
    <w:rsid w:val="00F979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E9A8B"/>
  <w14:defaultImageDpi w14:val="300"/>
  <w15:docId w15:val="{CBECC75D-A791-4E36-8E55-42DA9C1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26047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B1B99-F52A-4065-9B52-F39A716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 Sharma</cp:lastModifiedBy>
  <cp:revision>3</cp:revision>
  <dcterms:created xsi:type="dcterms:W3CDTF">2025-04-05T08:00:00Z</dcterms:created>
  <dcterms:modified xsi:type="dcterms:W3CDTF">2025-04-06T04:52:00Z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961255d0d3475646facb11df0cc1b8d7d2ab1691c7f038525699cd7841fe57ab</vt:lpwstr>
  </property>
</Properties>
</file>